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3B27">
      <w:pPr>
        <w:spacing w:before="72"/>
        <w:ind w:left="1745" w:right="1193" w:firstLine="0"/>
        <w:jc w:val="center"/>
        <w:rPr>
          <w:b/>
          <w:sz w:val="20"/>
        </w:rPr>
      </w:pPr>
      <w:r>
        <w:rPr>
          <w:b/>
          <w:sz w:val="20"/>
        </w:rPr>
        <w:t>МИНИСТЕРСТВО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ПРОСВЕЩЕНИЯ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ФЕДЕРАЦИИ</w:t>
      </w:r>
    </w:p>
    <w:p w14:paraId="49AD64F2">
      <w:pPr>
        <w:spacing w:before="1"/>
        <w:ind w:left="4380" w:right="3828" w:firstLine="0"/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Кузбасса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Администрация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Кемерово</w:t>
      </w:r>
    </w:p>
    <w:p w14:paraId="017BBB95">
      <w:pPr>
        <w:spacing w:before="1"/>
        <w:ind w:left="1743" w:right="1193" w:firstLine="0"/>
        <w:jc w:val="center"/>
        <w:rPr>
          <w:b/>
          <w:sz w:val="20"/>
        </w:rPr>
      </w:pPr>
      <w:r>
        <w:rPr>
          <w:b/>
          <w:sz w:val="20"/>
        </w:rPr>
        <w:t>МБОУ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«Основная общеобразовательная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№68»</w:t>
      </w:r>
    </w:p>
    <w:p w14:paraId="6C0686D5">
      <w:pPr>
        <w:pStyle w:val="23"/>
        <w:ind w:left="0" w:firstLine="0"/>
        <w:jc w:val="left"/>
        <w:rPr>
          <w:b/>
          <w:sz w:val="20"/>
        </w:rPr>
      </w:pPr>
    </w:p>
    <w:p w14:paraId="206018A6">
      <w:pPr>
        <w:pStyle w:val="23"/>
        <w:spacing w:before="5"/>
        <w:ind w:left="0" w:firstLine="0"/>
        <w:jc w:val="left"/>
        <w:rPr>
          <w:b/>
        </w:rPr>
      </w:pPr>
    </w:p>
    <w:tbl>
      <w:tblPr>
        <w:tblStyle w:val="12"/>
        <w:tblW w:w="0" w:type="auto"/>
        <w:tblInd w:w="1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3"/>
        <w:gridCol w:w="4926"/>
      </w:tblGrid>
      <w:tr w14:paraId="1184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4043" w:type="dxa"/>
            <w:noWrap w:val="0"/>
          </w:tcPr>
          <w:p w14:paraId="339EEE56">
            <w:pPr>
              <w:pStyle w:val="184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317B917F">
            <w:pPr>
              <w:pStyle w:val="184"/>
              <w:ind w:left="200" w:right="12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14:paraId="78318BD9">
            <w:pPr>
              <w:pStyle w:val="184"/>
              <w:tabs>
                <w:tab w:val="left" w:pos="151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 Боброва</w:t>
            </w:r>
          </w:p>
          <w:p w14:paraId="6A45C9FF">
            <w:pPr>
              <w:pStyle w:val="184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30.08.2023 г. 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926" w:type="dxa"/>
            <w:noWrap w:val="0"/>
          </w:tcPr>
          <w:p w14:paraId="45FBFB75">
            <w:pPr>
              <w:pStyle w:val="184"/>
              <w:spacing w:line="266" w:lineRule="exact"/>
              <w:ind w:left="1085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4F4356A0">
            <w:pPr>
              <w:pStyle w:val="184"/>
              <w:ind w:left="1085" w:right="1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68»</w:t>
            </w:r>
          </w:p>
          <w:p w14:paraId="0D53F67E">
            <w:pPr>
              <w:pStyle w:val="184"/>
              <w:tabs>
                <w:tab w:val="left" w:pos="2460"/>
              </w:tabs>
              <w:ind w:left="10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 Боброва</w:t>
            </w:r>
          </w:p>
          <w:p w14:paraId="768126FD">
            <w:pPr>
              <w:pStyle w:val="184"/>
              <w:spacing w:before="1" w:line="210" w:lineRule="exact"/>
              <w:ind w:left="108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31.08.2023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274</w:t>
            </w:r>
          </w:p>
        </w:tc>
      </w:tr>
    </w:tbl>
    <w:p w14:paraId="28E1E6DA">
      <w:pPr>
        <w:pStyle w:val="23"/>
        <w:ind w:left="0" w:firstLine="0"/>
        <w:jc w:val="left"/>
        <w:rPr>
          <w:b/>
          <w:sz w:val="15"/>
        </w:rPr>
      </w:pPr>
    </w:p>
    <w:p w14:paraId="11EBE510">
      <w:pPr>
        <w:spacing w:after="0"/>
        <w:jc w:val="left"/>
        <w:rPr>
          <w:sz w:val="15"/>
        </w:rPr>
        <w:sectPr>
          <w:type w:val="continuous"/>
          <w:pgSz w:w="11910" w:h="16840"/>
          <w:pgMar w:top="1040" w:right="20" w:bottom="280" w:left="320" w:header="709" w:footer="709" w:gutter="0"/>
          <w:cols w:space="1701" w:num="1"/>
          <w:docGrid w:linePitch="360" w:charSpace="0"/>
        </w:sectPr>
      </w:pPr>
    </w:p>
    <w:p w14:paraId="28B7009B">
      <w:pPr>
        <w:pStyle w:val="23"/>
        <w:ind w:left="0" w:firstLine="0"/>
        <w:jc w:val="left"/>
        <w:rPr>
          <w:rFonts w:ascii="Trebuchet MS"/>
          <w:sz w:val="20"/>
        </w:rPr>
      </w:pPr>
    </w:p>
    <w:p w14:paraId="14194967">
      <w:pPr>
        <w:pStyle w:val="23"/>
        <w:ind w:left="0" w:firstLine="0"/>
        <w:jc w:val="left"/>
        <w:rPr>
          <w:rFonts w:ascii="Trebuchet MS"/>
          <w:sz w:val="20"/>
        </w:rPr>
      </w:pPr>
    </w:p>
    <w:p w14:paraId="44D4C25A">
      <w:pPr>
        <w:pStyle w:val="23"/>
        <w:ind w:left="0" w:firstLine="0"/>
        <w:jc w:val="left"/>
        <w:rPr>
          <w:rFonts w:ascii="Trebuchet MS"/>
          <w:sz w:val="20"/>
        </w:rPr>
      </w:pPr>
    </w:p>
    <w:p w14:paraId="6D8FCFE4">
      <w:pPr>
        <w:pStyle w:val="23"/>
        <w:ind w:left="0" w:firstLine="0"/>
        <w:jc w:val="left"/>
        <w:rPr>
          <w:rFonts w:ascii="Trebuchet MS"/>
          <w:sz w:val="20"/>
        </w:rPr>
      </w:pPr>
    </w:p>
    <w:p w14:paraId="1EFD1088">
      <w:pPr>
        <w:pStyle w:val="23"/>
        <w:spacing w:before="3"/>
        <w:ind w:left="0" w:firstLine="0"/>
        <w:jc w:val="left"/>
        <w:rPr>
          <w:rFonts w:ascii="Trebuchet MS"/>
          <w:sz w:val="21"/>
        </w:rPr>
      </w:pPr>
    </w:p>
    <w:p w14:paraId="31D7AC67">
      <w:pPr>
        <w:pStyle w:val="31"/>
        <w:spacing w:before="80" w:line="276" w:lineRule="auto"/>
        <w:ind w:left="4473"/>
      </w:pPr>
    </w:p>
    <w:p w14:paraId="4CD1D99F">
      <w:pPr>
        <w:pStyle w:val="31"/>
        <w:spacing w:before="80" w:line="276" w:lineRule="auto"/>
        <w:ind w:left="4473"/>
        <w:rPr>
          <w:highlight w:val="none"/>
        </w:rPr>
      </w:pPr>
    </w:p>
    <w:p w14:paraId="1089ADAF">
      <w:pPr>
        <w:pStyle w:val="31"/>
        <w:spacing w:before="80" w:line="276" w:lineRule="auto"/>
        <w:ind w:left="4473"/>
        <w:rPr>
          <w:highlight w:val="none"/>
        </w:rPr>
      </w:pPr>
      <w:r>
        <w:rPr>
          <w:spacing w:val="-6"/>
        </w:rPr>
        <w:t>ОСНОВНАЯ ОБРАЗОВАТЕЛЬНАЯ</w:t>
      </w:r>
      <w:r>
        <w:rPr>
          <w:spacing w:val="-117"/>
        </w:rPr>
        <w:t xml:space="preserve"> </w:t>
      </w:r>
      <w:r>
        <w:t>ПРОГРАММА</w:t>
      </w:r>
    </w:p>
    <w:p w14:paraId="40BD003D">
      <w:pPr>
        <w:pStyle w:val="31"/>
        <w:spacing w:line="276" w:lineRule="auto"/>
        <w:ind w:right="2326" w:hanging="790"/>
      </w:pPr>
      <w:r>
        <w:rPr>
          <w:spacing w:val="-6"/>
        </w:rPr>
        <w:t xml:space="preserve">НАЧАЛЬНОГО </w:t>
      </w:r>
      <w:r>
        <w:rPr>
          <w:spacing w:val="-5"/>
        </w:rPr>
        <w:t>ОБЩЕГО</w:t>
      </w:r>
      <w:r>
        <w:rPr>
          <w:spacing w:val="-117"/>
        </w:rPr>
        <w:t xml:space="preserve"> </w:t>
      </w:r>
      <w:r>
        <w:t>ОБРАЗОВАНИЯ</w:t>
      </w:r>
    </w:p>
    <w:p w14:paraId="7B473E37">
      <w:pPr>
        <w:pStyle w:val="23"/>
        <w:ind w:left="0" w:firstLine="0"/>
        <w:jc w:val="left"/>
        <w:rPr>
          <w:b/>
          <w:sz w:val="41"/>
        </w:rPr>
      </w:pPr>
    </w:p>
    <w:p w14:paraId="181CF545">
      <w:pPr>
        <w:spacing w:before="0"/>
        <w:ind w:left="1933" w:right="816" w:firstLine="0"/>
        <w:jc w:val="center"/>
        <w:rPr>
          <w:b/>
          <w:sz w:val="36"/>
        </w:rPr>
      </w:pPr>
      <w:r>
        <w:rPr>
          <w:b/>
          <w:spacing w:val="-4"/>
          <w:sz w:val="36"/>
        </w:rPr>
        <w:t>МБОУ</w:t>
      </w:r>
      <w:r>
        <w:rPr>
          <w:b/>
          <w:spacing w:val="-15"/>
          <w:sz w:val="36"/>
        </w:rPr>
        <w:t xml:space="preserve"> </w:t>
      </w:r>
      <w:r>
        <w:rPr>
          <w:b/>
          <w:spacing w:val="-4"/>
          <w:sz w:val="36"/>
        </w:rPr>
        <w:t>«ОСНОВНАЯ</w:t>
      </w:r>
      <w:r>
        <w:rPr>
          <w:b/>
          <w:spacing w:val="-14"/>
          <w:sz w:val="36"/>
        </w:rPr>
        <w:t xml:space="preserve"> </w:t>
      </w:r>
      <w:r>
        <w:rPr>
          <w:b/>
          <w:spacing w:val="-4"/>
          <w:sz w:val="36"/>
        </w:rPr>
        <w:t>ОБЩЕОБРАЗОВАТЕЛЬНАЯ</w:t>
      </w:r>
    </w:p>
    <w:p w14:paraId="7E9DE83F">
      <w:pPr>
        <w:spacing w:before="61"/>
        <w:ind w:left="1746" w:right="1193" w:firstLine="0"/>
        <w:jc w:val="center"/>
        <w:rPr>
          <w:b/>
          <w:sz w:val="36"/>
        </w:rPr>
      </w:pPr>
      <w:r>
        <w:rPr>
          <w:b/>
          <w:sz w:val="36"/>
        </w:rPr>
        <w:t>ШКОЛА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68»</w:t>
      </w:r>
    </w:p>
    <w:p w14:paraId="160297F2">
      <w:pPr>
        <w:pStyle w:val="23"/>
        <w:spacing w:before="11"/>
        <w:ind w:left="0" w:firstLine="0"/>
        <w:jc w:val="left"/>
        <w:rPr>
          <w:b/>
          <w:sz w:val="46"/>
        </w:rPr>
      </w:pPr>
    </w:p>
    <w:p w14:paraId="39C19583">
      <w:pPr>
        <w:spacing w:before="0"/>
        <w:ind w:left="1933" w:right="813" w:firstLine="0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</w:p>
    <w:p w14:paraId="316DEAA6">
      <w:pPr>
        <w:pStyle w:val="23"/>
        <w:ind w:left="0" w:firstLine="0"/>
        <w:jc w:val="left"/>
        <w:rPr>
          <w:b/>
          <w:sz w:val="20"/>
        </w:rPr>
      </w:pPr>
    </w:p>
    <w:p w14:paraId="31527C8F">
      <w:pPr>
        <w:pStyle w:val="23"/>
        <w:ind w:left="0" w:firstLine="0"/>
        <w:jc w:val="left"/>
        <w:rPr>
          <w:b/>
          <w:sz w:val="20"/>
        </w:rPr>
      </w:pPr>
    </w:p>
    <w:p w14:paraId="6C14B2DE">
      <w:pPr>
        <w:pStyle w:val="23"/>
        <w:ind w:left="0" w:firstLine="0"/>
        <w:jc w:val="left"/>
        <w:rPr>
          <w:b/>
          <w:sz w:val="20"/>
        </w:rPr>
      </w:pPr>
    </w:p>
    <w:p w14:paraId="4B6BB6CB">
      <w:pPr>
        <w:pStyle w:val="23"/>
        <w:ind w:left="0" w:firstLine="0"/>
        <w:jc w:val="left"/>
        <w:rPr>
          <w:b/>
          <w:sz w:val="20"/>
        </w:rPr>
      </w:pPr>
    </w:p>
    <w:p w14:paraId="7377863B">
      <w:pPr>
        <w:pStyle w:val="23"/>
        <w:ind w:left="0" w:firstLine="0"/>
        <w:jc w:val="left"/>
        <w:rPr>
          <w:b/>
          <w:sz w:val="20"/>
        </w:rPr>
      </w:pPr>
    </w:p>
    <w:p w14:paraId="377A0248">
      <w:pPr>
        <w:pStyle w:val="23"/>
        <w:ind w:left="0" w:firstLine="0"/>
        <w:jc w:val="left"/>
        <w:rPr>
          <w:b/>
          <w:sz w:val="20"/>
        </w:rPr>
      </w:pPr>
    </w:p>
    <w:p w14:paraId="53B58F66">
      <w:pPr>
        <w:pStyle w:val="23"/>
        <w:ind w:left="0" w:firstLine="0"/>
        <w:jc w:val="left"/>
        <w:rPr>
          <w:b/>
          <w:sz w:val="20"/>
        </w:rPr>
      </w:pPr>
    </w:p>
    <w:p w14:paraId="541064ED">
      <w:pPr>
        <w:pStyle w:val="23"/>
        <w:ind w:left="0" w:firstLine="0"/>
        <w:jc w:val="left"/>
        <w:rPr>
          <w:b/>
          <w:sz w:val="20"/>
        </w:rPr>
      </w:pPr>
    </w:p>
    <w:p w14:paraId="03BB6F82">
      <w:pPr>
        <w:pStyle w:val="23"/>
        <w:ind w:left="0" w:firstLine="0"/>
        <w:jc w:val="left"/>
        <w:rPr>
          <w:b/>
          <w:sz w:val="20"/>
        </w:rPr>
      </w:pPr>
    </w:p>
    <w:p w14:paraId="309FF952">
      <w:pPr>
        <w:pStyle w:val="23"/>
        <w:ind w:left="0" w:firstLine="0"/>
        <w:jc w:val="left"/>
        <w:rPr>
          <w:b/>
          <w:sz w:val="20"/>
        </w:rPr>
      </w:pPr>
    </w:p>
    <w:p w14:paraId="2BD72477">
      <w:pPr>
        <w:pStyle w:val="23"/>
        <w:ind w:left="0" w:firstLine="0"/>
        <w:jc w:val="left"/>
        <w:rPr>
          <w:b/>
          <w:sz w:val="20"/>
        </w:rPr>
      </w:pPr>
    </w:p>
    <w:p w14:paraId="53752503">
      <w:pPr>
        <w:pStyle w:val="23"/>
        <w:spacing w:before="9"/>
        <w:ind w:left="0" w:firstLine="0"/>
        <w:jc w:val="left"/>
        <w:rPr>
          <w:b/>
        </w:rPr>
      </w:pPr>
    </w:p>
    <w:p w14:paraId="64CD54E8">
      <w:pPr>
        <w:pStyle w:val="2"/>
        <w:spacing w:before="89"/>
        <w:ind w:left="1933" w:right="1152"/>
        <w:jc w:val="center"/>
      </w:pPr>
    </w:p>
    <w:p w14:paraId="5020E3ED">
      <w:pPr>
        <w:pStyle w:val="2"/>
        <w:spacing w:before="89"/>
        <w:ind w:left="1933" w:right="1152"/>
        <w:jc w:val="center"/>
        <w:rPr>
          <w:highlight w:val="none"/>
        </w:rPr>
      </w:pPr>
      <w:r>
        <w:t>Кемерово 2023</w:t>
      </w:r>
    </w:p>
    <w:p w14:paraId="3A7977F0">
      <w:pPr>
        <w:spacing w:before="104"/>
        <w:ind w:left="1382" w:right="0" w:firstLine="0"/>
        <w:jc w:val="left"/>
        <w:rPr>
          <w:sz w:val="20"/>
        </w:rPr>
      </w:pPr>
      <w:r>
        <w:rPr>
          <w:sz w:val="20"/>
        </w:rPr>
        <w:t>-</w:t>
      </w:r>
    </w:p>
    <w:p w14:paraId="4AD4313B">
      <w:pPr>
        <w:pStyle w:val="23"/>
        <w:spacing w:before="5"/>
        <w:ind w:left="0" w:firstLine="0"/>
        <w:jc w:val="left"/>
        <w:rPr>
          <w:sz w:val="10"/>
        </w:rPr>
      </w:pPr>
    </w:p>
    <w:p w14:paraId="596A0E58">
      <w:pPr>
        <w:spacing w:before="91"/>
        <w:ind w:left="0" w:right="826" w:firstLine="0"/>
        <w:jc w:val="right"/>
        <w:rPr>
          <w:sz w:val="20"/>
        </w:rPr>
      </w:pPr>
      <w:r>
        <w:rPr>
          <w:sz w:val="20"/>
        </w:rPr>
        <w:t>1</w:t>
      </w:r>
    </w:p>
    <w:p w14:paraId="6D8A6FE6">
      <w:pPr>
        <w:spacing w:after="0"/>
        <w:jc w:val="right"/>
        <w:rPr>
          <w:sz w:val="20"/>
        </w:rPr>
        <w:sectPr>
          <w:type w:val="continuous"/>
          <w:pgSz w:w="11910" w:h="16840"/>
          <w:pgMar w:top="1040" w:right="20" w:bottom="280" w:left="320" w:header="709" w:footer="709" w:gutter="0"/>
          <w:cols w:space="1701" w:num="1"/>
          <w:docGrid w:linePitch="360" w:charSpace="0"/>
        </w:sectPr>
      </w:pPr>
    </w:p>
    <w:p w14:paraId="216F6DCC">
      <w:pPr>
        <w:pStyle w:val="3"/>
        <w:numPr>
          <w:ilvl w:val="0"/>
          <w:numId w:val="1"/>
        </w:numPr>
        <w:tabs>
          <w:tab w:val="left" w:pos="2170"/>
        </w:tabs>
        <w:spacing w:before="109" w:after="0" w:line="240" w:lineRule="auto"/>
        <w:ind w:left="2169" w:right="0" w:hanging="361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14:paraId="6615350C">
      <w:pPr>
        <w:pStyle w:val="183"/>
        <w:numPr>
          <w:ilvl w:val="1"/>
          <w:numId w:val="1"/>
        </w:numPr>
        <w:tabs>
          <w:tab w:val="left" w:pos="2312"/>
        </w:tabs>
        <w:spacing w:before="80" w:after="0" w:line="240" w:lineRule="auto"/>
        <w:ind w:left="2311" w:right="0" w:hanging="36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529E3580">
      <w:pPr>
        <w:pStyle w:val="23"/>
        <w:spacing w:before="38" w:line="276" w:lineRule="auto"/>
        <w:ind w:left="1386" w:right="820" w:firstLine="55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 общеобразовательная школа № 68»» (далее образовательная организация)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</w:p>
    <w:p w14:paraId="53B7293F">
      <w:pPr>
        <w:pStyle w:val="183"/>
        <w:numPr>
          <w:ilvl w:val="0"/>
          <w:numId w:val="2"/>
        </w:numPr>
        <w:tabs>
          <w:tab w:val="left" w:pos="1387"/>
        </w:tabs>
        <w:spacing w:before="1" w:after="0" w:line="276" w:lineRule="auto"/>
        <w:ind w:left="1386" w:right="823" w:hanging="360"/>
        <w:jc w:val="both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14:paraId="488E468B">
      <w:pPr>
        <w:pStyle w:val="183"/>
        <w:numPr>
          <w:ilvl w:val="0"/>
          <w:numId w:val="2"/>
        </w:numPr>
        <w:tabs>
          <w:tab w:val="left" w:pos="1387"/>
        </w:tabs>
        <w:spacing w:before="11" w:after="0" w:line="276" w:lineRule="auto"/>
        <w:ind w:left="1386" w:right="825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31.05.2021г., №286;</w:t>
      </w:r>
    </w:p>
    <w:p w14:paraId="1C800C3B">
      <w:pPr>
        <w:pStyle w:val="183"/>
        <w:numPr>
          <w:ilvl w:val="0"/>
          <w:numId w:val="2"/>
        </w:numPr>
        <w:tabs>
          <w:tab w:val="left" w:pos="1387"/>
        </w:tabs>
        <w:spacing w:before="15" w:after="0" w:line="276" w:lineRule="auto"/>
        <w:ind w:left="1386" w:right="821" w:hanging="36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</w:t>
      </w:r>
    </w:p>
    <w:p w14:paraId="4C787634">
      <w:pPr>
        <w:pStyle w:val="23"/>
        <w:spacing w:before="13" w:line="276" w:lineRule="auto"/>
        <w:ind w:right="82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 12 Закона «Об образовании в Российской Федерации) такая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</w:p>
    <w:p w14:paraId="58172FC6">
      <w:pPr>
        <w:pStyle w:val="23"/>
        <w:spacing w:before="12"/>
        <w:ind w:left="1948" w:firstLine="0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 учтены</w:t>
      </w:r>
      <w:r>
        <w:rPr>
          <w:spacing w:val="-2"/>
        </w:rPr>
        <w:t xml:space="preserve"> </w:t>
      </w:r>
      <w:r>
        <w:t>требования</w:t>
      </w:r>
    </w:p>
    <w:p w14:paraId="7385330B">
      <w:pPr>
        <w:pStyle w:val="183"/>
        <w:numPr>
          <w:ilvl w:val="0"/>
          <w:numId w:val="2"/>
        </w:numPr>
        <w:tabs>
          <w:tab w:val="left" w:pos="1387"/>
        </w:tabs>
        <w:spacing w:before="56" w:after="0" w:line="276" w:lineRule="auto"/>
        <w:ind w:left="1386" w:right="821" w:hanging="36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-57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14:paraId="61D142E6">
      <w:pPr>
        <w:pStyle w:val="183"/>
        <w:numPr>
          <w:ilvl w:val="0"/>
          <w:numId w:val="2"/>
        </w:numPr>
        <w:tabs>
          <w:tab w:val="left" w:pos="1387"/>
        </w:tabs>
        <w:spacing w:before="12" w:after="0" w:line="276" w:lineRule="auto"/>
        <w:ind w:left="1386" w:right="821" w:hanging="36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обитания".</w:t>
      </w:r>
    </w:p>
    <w:p w14:paraId="603F59BC">
      <w:pPr>
        <w:pStyle w:val="23"/>
        <w:spacing w:before="12" w:line="278" w:lineRule="auto"/>
        <w:ind w:right="830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дополняющие 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программу.</w:t>
      </w:r>
    </w:p>
    <w:p w14:paraId="660634E5">
      <w:pPr>
        <w:pStyle w:val="23"/>
        <w:spacing w:before="8" w:line="278" w:lineRule="auto"/>
        <w:ind w:right="828"/>
      </w:pPr>
      <w:r>
        <w:t>Разработка и</w:t>
      </w:r>
      <w:r>
        <w:rPr>
          <w:spacing w:val="1"/>
        </w:rPr>
        <w:t xml:space="preserve"> </w:t>
      </w:r>
      <w:r>
        <w:t>утверждение основной</w:t>
      </w:r>
      <w:r>
        <w:rPr>
          <w:spacing w:val="1"/>
        </w:rPr>
        <w:t xml:space="preserve"> </w:t>
      </w:r>
      <w:r>
        <w:t>образовательной 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регламентируются</w:t>
      </w:r>
      <w:r>
        <w:rPr>
          <w:spacing w:val="2"/>
        </w:rPr>
        <w:t xml:space="preserve"> </w:t>
      </w:r>
      <w:r>
        <w:t>законодательством.</w:t>
      </w:r>
    </w:p>
    <w:p w14:paraId="58BEC9C8">
      <w:pPr>
        <w:pStyle w:val="23"/>
        <w:spacing w:before="8" w:line="276" w:lineRule="auto"/>
        <w:ind w:right="82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 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185C06C7">
      <w:pPr>
        <w:spacing w:before="0" w:line="276" w:lineRule="auto"/>
        <w:ind w:left="1382" w:right="828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 не освоившие программу начального общего образования,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 обучению на следующих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14:paraId="5D8C113A">
      <w:pPr>
        <w:pStyle w:val="23"/>
        <w:spacing w:before="10"/>
        <w:ind w:left="0" w:firstLine="0"/>
        <w:jc w:val="left"/>
        <w:rPr>
          <w:i/>
          <w:sz w:val="16"/>
        </w:rPr>
      </w:pPr>
    </w:p>
    <w:p w14:paraId="2D34ED19">
      <w:pPr>
        <w:pStyle w:val="3"/>
        <w:numPr>
          <w:ilvl w:val="2"/>
          <w:numId w:val="1"/>
        </w:numPr>
        <w:tabs>
          <w:tab w:val="left" w:pos="3070"/>
        </w:tabs>
        <w:spacing w:before="90" w:after="0" w:line="240" w:lineRule="auto"/>
        <w:ind w:left="3069" w:right="0" w:hanging="601"/>
        <w:jc w:val="left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EBC880A">
      <w:pPr>
        <w:pStyle w:val="23"/>
        <w:spacing w:before="36"/>
        <w:ind w:right="1289"/>
        <w:jc w:val="left"/>
      </w:pPr>
      <w:r>
        <w:t>Начальное</w:t>
      </w:r>
      <w:r>
        <w:rPr>
          <w:spacing w:val="12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образование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необходимым</w:t>
      </w:r>
      <w:r>
        <w:rPr>
          <w:spacing w:val="12"/>
        </w:rPr>
        <w:t xml:space="preserve"> </w:t>
      </w:r>
      <w:r>
        <w:t>обязательным</w:t>
      </w:r>
      <w:r>
        <w:rPr>
          <w:spacing w:val="14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образования.</w:t>
      </w:r>
    </w:p>
    <w:p w14:paraId="6BCE7653">
      <w:pPr>
        <w:pStyle w:val="23"/>
        <w:ind w:left="2142" w:right="816" w:hanging="195"/>
        <w:jc w:val="left"/>
      </w:pPr>
      <w:r>
        <w:t>Целями реализации программы начального общего образования 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конституционного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гражданина</w:t>
      </w:r>
      <w:r>
        <w:rPr>
          <w:spacing w:val="4"/>
        </w:rPr>
        <w:t xml:space="preserve"> </w:t>
      </w:r>
      <w:r>
        <w:t>Российской</w:t>
      </w:r>
    </w:p>
    <w:p w14:paraId="2C8EA8ED">
      <w:pPr>
        <w:pStyle w:val="23"/>
        <w:ind w:firstLine="0"/>
        <w:jc w:val="left"/>
      </w:pPr>
      <w:r>
        <w:t>Федерации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качественного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включающего</w:t>
      </w:r>
      <w:r>
        <w:rPr>
          <w:spacing w:val="10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и</w:t>
      </w:r>
    </w:p>
    <w:p w14:paraId="6406E0B5">
      <w:pPr>
        <w:spacing w:after="0"/>
        <w:jc w:val="left"/>
        <w:sectPr>
          <w:headerReference r:id="rId3" w:type="default"/>
          <w:footerReference r:id="rId4" w:type="default"/>
          <w:pgSz w:w="11910" w:h="16840"/>
          <w:pgMar w:top="1040" w:right="20" w:bottom="1340" w:left="320" w:header="710" w:footer="1149" w:gutter="0"/>
          <w:pgNumType w:start="2"/>
          <w:cols w:space="1701" w:num="1"/>
          <w:docGrid w:linePitch="360" w:charSpace="0"/>
        </w:sectPr>
      </w:pPr>
    </w:p>
    <w:p w14:paraId="5534362B">
      <w:pPr>
        <w:pStyle w:val="23"/>
        <w:spacing w:before="102"/>
        <w:ind w:firstLine="0"/>
      </w:pPr>
      <w:r>
        <w:t>воспитание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обучающегося;</w:t>
      </w:r>
    </w:p>
    <w:p w14:paraId="06AA6E3A">
      <w:pPr>
        <w:pStyle w:val="23"/>
        <w:ind w:right="828" w:firstLine="760"/>
      </w:pPr>
      <w:r>
        <w:t>развитие единого образовательного пространства Российской Федерации на основе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14:paraId="2890D580">
      <w:pPr>
        <w:pStyle w:val="23"/>
        <w:spacing w:before="1"/>
        <w:ind w:right="832" w:firstLine="760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отражѐнных 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14:paraId="6378DD25">
      <w:pPr>
        <w:pStyle w:val="23"/>
        <w:ind w:right="829" w:firstLine="760"/>
      </w:pPr>
      <w:r>
        <w:t>создание условий для свободного развития каждого обучающегося с учѐтом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</w:t>
      </w:r>
      <w:r>
        <w:rPr>
          <w:spacing w:val="-1"/>
        </w:rPr>
        <w:t xml:space="preserve"> </w:t>
      </w:r>
      <w:r>
        <w:t>к самореализации;</w:t>
      </w:r>
    </w:p>
    <w:p w14:paraId="7A8CEE9D">
      <w:pPr>
        <w:pStyle w:val="23"/>
        <w:ind w:right="830" w:firstLine="760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одарѐнных, успешных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2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поддержке.</w:t>
      </w:r>
    </w:p>
    <w:p w14:paraId="71CF3BB9">
      <w:pPr>
        <w:pStyle w:val="23"/>
        <w:ind w:left="0" w:firstLine="0"/>
        <w:jc w:val="left"/>
      </w:pPr>
    </w:p>
    <w:p w14:paraId="2307A77D">
      <w:pPr>
        <w:pStyle w:val="23"/>
        <w:ind w:firstLine="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14:paraId="3E3A9A42">
      <w:pPr>
        <w:pStyle w:val="23"/>
        <w:ind w:right="826" w:firstLine="76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14:paraId="5B979134">
      <w:pPr>
        <w:pStyle w:val="23"/>
        <w:ind w:right="828" w:firstLine="760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14:paraId="34D8F10A">
      <w:pPr>
        <w:pStyle w:val="23"/>
        <w:ind w:right="834" w:firstLine="76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 неповторимости;</w:t>
      </w:r>
    </w:p>
    <w:p w14:paraId="1B2DCBA3">
      <w:pPr>
        <w:pStyle w:val="23"/>
        <w:ind w:right="825" w:firstLine="76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45258CE2">
      <w:pPr>
        <w:pStyle w:val="23"/>
        <w:ind w:right="824" w:firstLine="760"/>
      </w:pPr>
      <w:r>
        <w:t>достижение</w:t>
      </w:r>
      <w:r>
        <w:rPr>
          <w:spacing w:val="10"/>
        </w:rPr>
        <w:t xml:space="preserve"> </w:t>
      </w:r>
      <w:r>
        <w:t>планируемых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ФОП</w:t>
      </w:r>
      <w:r>
        <w:rPr>
          <w:spacing w:val="11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всеми</w:t>
      </w:r>
      <w:r>
        <w:rPr>
          <w:spacing w:val="12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ОВЗ);</w:t>
      </w:r>
    </w:p>
    <w:p w14:paraId="5AADEB96">
      <w:pPr>
        <w:pStyle w:val="23"/>
        <w:ind w:right="830" w:firstLine="760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14:paraId="42F527A3">
      <w:pPr>
        <w:pStyle w:val="23"/>
        <w:ind w:right="833" w:firstLine="760"/>
      </w:pPr>
      <w:r>
        <w:t>выявление и развитие способностей обучающихся, в том числе лиц, проявивших</w:t>
      </w:r>
      <w:r>
        <w:rPr>
          <w:spacing w:val="1"/>
        </w:rPr>
        <w:t xml:space="preserve"> </w:t>
      </w:r>
      <w:r>
        <w:t>выдающиеся способности, через систему клубов, секций, студий и других, 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14:paraId="012AEE2B">
      <w:pPr>
        <w:pStyle w:val="23"/>
        <w:ind w:right="824" w:firstLine="760"/>
      </w:pPr>
      <w:r>
        <w:t>организация интеллектуальных и творческих соревнований, научно- 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14:paraId="219C1C19">
      <w:pPr>
        <w:pStyle w:val="23"/>
        <w:ind w:right="834" w:firstLine="760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7F7F67D">
      <w:pPr>
        <w:pStyle w:val="23"/>
        <w:spacing w:before="4"/>
        <w:ind w:left="0" w:firstLine="0"/>
        <w:jc w:val="left"/>
      </w:pPr>
    </w:p>
    <w:p w14:paraId="43FAD629">
      <w:pPr>
        <w:pStyle w:val="3"/>
        <w:numPr>
          <w:ilvl w:val="2"/>
          <w:numId w:val="1"/>
        </w:numPr>
        <w:tabs>
          <w:tab w:val="left" w:pos="2957"/>
        </w:tabs>
        <w:spacing w:before="0" w:after="0" w:line="240" w:lineRule="auto"/>
        <w:ind w:left="4411" w:right="1575" w:hanging="2055"/>
        <w:jc w:val="left"/>
      </w:pPr>
      <w:r>
        <w:t>Принципы формирования и механизмы реализации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02420574">
      <w:pPr>
        <w:pStyle w:val="23"/>
        <w:spacing w:before="7"/>
        <w:ind w:left="0" w:firstLine="0"/>
        <w:jc w:val="left"/>
        <w:rPr>
          <w:b/>
          <w:sz w:val="23"/>
        </w:rPr>
      </w:pPr>
    </w:p>
    <w:p w14:paraId="4B0B3E7F">
      <w:pPr>
        <w:pStyle w:val="23"/>
        <w:ind w:right="83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14:paraId="5D669D9F">
      <w:pPr>
        <w:pStyle w:val="183"/>
        <w:numPr>
          <w:ilvl w:val="0"/>
          <w:numId w:val="3"/>
        </w:numPr>
        <w:tabs>
          <w:tab w:val="left" w:pos="2465"/>
        </w:tabs>
        <w:spacing w:before="4" w:after="0" w:line="237" w:lineRule="auto"/>
        <w:ind w:left="1382" w:right="826" w:firstLine="7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B8CB16D">
      <w:pPr>
        <w:pStyle w:val="183"/>
        <w:numPr>
          <w:ilvl w:val="0"/>
          <w:numId w:val="3"/>
        </w:numPr>
        <w:tabs>
          <w:tab w:val="left" w:pos="2798"/>
        </w:tabs>
        <w:spacing w:before="4" w:after="0" w:line="237" w:lineRule="auto"/>
        <w:ind w:left="1382" w:right="827" w:firstLine="7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программа начального общего образования 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планах,</w:t>
      </w:r>
    </w:p>
    <w:p w14:paraId="23E1F67C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217CE768">
      <w:pPr>
        <w:pStyle w:val="23"/>
        <w:spacing w:before="102"/>
        <w:ind w:firstLine="0"/>
      </w:pPr>
      <w:r>
        <w:t>планах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14:paraId="550AE430">
      <w:pPr>
        <w:pStyle w:val="183"/>
        <w:numPr>
          <w:ilvl w:val="0"/>
          <w:numId w:val="3"/>
        </w:numPr>
        <w:tabs>
          <w:tab w:val="left" w:pos="2462"/>
        </w:tabs>
        <w:spacing w:before="4" w:after="0" w:line="237" w:lineRule="auto"/>
        <w:ind w:left="1382" w:right="830" w:firstLine="760"/>
        <w:jc w:val="both"/>
        <w:rPr>
          <w:sz w:val="24"/>
        </w:rPr>
      </w:pPr>
      <w:r>
        <w:rPr>
          <w:sz w:val="24"/>
        </w:rPr>
        <w:t>принцип учѐта ведущей деятельности обучающегося: программа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14:paraId="23B79DEE">
      <w:pPr>
        <w:pStyle w:val="183"/>
        <w:numPr>
          <w:ilvl w:val="0"/>
          <w:numId w:val="3"/>
        </w:numPr>
        <w:tabs>
          <w:tab w:val="left" w:pos="2458"/>
        </w:tabs>
        <w:spacing w:before="2" w:after="0" w:line="237" w:lineRule="auto"/>
        <w:ind w:left="1382" w:right="832" w:firstLine="7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с особыми способностями, потребностями и интересами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14:paraId="5A0DFD52">
      <w:pPr>
        <w:pStyle w:val="183"/>
        <w:numPr>
          <w:ilvl w:val="0"/>
          <w:numId w:val="3"/>
        </w:numPr>
        <w:tabs>
          <w:tab w:val="left" w:pos="2462"/>
        </w:tabs>
        <w:spacing w:before="4" w:after="0" w:line="237" w:lineRule="auto"/>
        <w:ind w:left="1382" w:right="825" w:firstLine="76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деятельности, а также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 обучающихся к обучению по образовательным программам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единые подходы между их обучением и развитием на уровнях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293AEC8">
      <w:pPr>
        <w:pStyle w:val="183"/>
        <w:numPr>
          <w:ilvl w:val="0"/>
          <w:numId w:val="3"/>
        </w:numPr>
        <w:tabs>
          <w:tab w:val="left" w:pos="2462"/>
        </w:tabs>
        <w:spacing w:before="5" w:after="0" w:line="237" w:lineRule="auto"/>
        <w:ind w:left="1382" w:right="824" w:firstLine="76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4AE010C0">
      <w:pPr>
        <w:pStyle w:val="183"/>
        <w:numPr>
          <w:ilvl w:val="0"/>
          <w:numId w:val="3"/>
        </w:numPr>
        <w:tabs>
          <w:tab w:val="left" w:pos="2472"/>
        </w:tabs>
        <w:spacing w:before="4" w:after="0" w:line="237" w:lineRule="auto"/>
        <w:ind w:left="1382" w:right="825" w:firstLine="760"/>
        <w:jc w:val="both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 использование технологий, которые могут нанести вред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 педагогических технологий. Объѐм учебной нагрузки,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0"/>
          <w:sz w:val="24"/>
        </w:rPr>
        <w:t xml:space="preserve"> </w:t>
      </w:r>
      <w:r>
        <w:rPr>
          <w:sz w:val="24"/>
        </w:rPr>
        <w:t>1.2.3685-21</w:t>
      </w:r>
    </w:p>
    <w:p w14:paraId="103FCC64">
      <w:pPr>
        <w:pStyle w:val="23"/>
        <w:spacing w:before="4"/>
        <w:ind w:right="831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обитания»,</w:t>
      </w:r>
    </w:p>
    <w:p w14:paraId="57FD3FC3">
      <w:pPr>
        <w:pStyle w:val="23"/>
        <w:ind w:right="828" w:firstLine="0"/>
      </w:pPr>
      <w:r>
        <w:t>утверждѐнными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 внесенными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2023 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72558),</w:t>
      </w:r>
    </w:p>
    <w:p w14:paraId="75FF4F37">
      <w:pPr>
        <w:pStyle w:val="23"/>
        <w:ind w:right="829" w:firstLine="0"/>
      </w:pPr>
      <w:r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утверждѐнными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Главного</w:t>
      </w:r>
      <w:r>
        <w:rPr>
          <w:spacing w:val="10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0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</w:p>
    <w:p w14:paraId="7ABF199D">
      <w:pPr>
        <w:pStyle w:val="23"/>
        <w:ind w:right="828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14:paraId="064AE529">
      <w:pPr>
        <w:pStyle w:val="23"/>
        <w:spacing w:before="3"/>
        <w:ind w:left="0" w:firstLine="0"/>
        <w:jc w:val="left"/>
        <w:rPr>
          <w:sz w:val="25"/>
        </w:rPr>
      </w:pPr>
    </w:p>
    <w:p w14:paraId="755FC117">
      <w:pPr>
        <w:pStyle w:val="3"/>
        <w:numPr>
          <w:ilvl w:val="2"/>
          <w:numId w:val="1"/>
        </w:numPr>
        <w:tabs>
          <w:tab w:val="left" w:pos="2458"/>
        </w:tabs>
        <w:spacing w:before="0" w:after="0" w:line="259" w:lineRule="exact"/>
        <w:ind w:left="2457" w:right="0" w:hanging="60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</w:p>
    <w:p w14:paraId="2D34FAEF">
      <w:pPr>
        <w:spacing w:before="0" w:line="253" w:lineRule="exact"/>
        <w:ind w:left="4958" w:right="0" w:firstLine="0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EE81F64">
      <w:pPr>
        <w:pStyle w:val="23"/>
        <w:ind w:right="8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</w:t>
      </w:r>
      <w:r>
        <w:rPr>
          <w:b/>
        </w:rPr>
        <w:t>образовательная программа</w:t>
      </w:r>
      <w:r>
        <w:t>-комплекс основных характеристик 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организационно-педагогических</w:t>
      </w:r>
      <w:r>
        <w:rPr>
          <w:spacing w:val="-57"/>
        </w:rPr>
        <w:t xml:space="preserve"> </w:t>
      </w:r>
      <w:r>
        <w:t>условий, который представлен в виде учебного плана, календарного учебного графика,</w:t>
      </w:r>
      <w:r>
        <w:rPr>
          <w:spacing w:val="1"/>
        </w:rPr>
        <w:t xml:space="preserve"> </w:t>
      </w:r>
      <w:r>
        <w:t>рабочих программ учебных предметов, курсов, дисциплин (модулей), иных 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14:paraId="4BDFF36E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1ED3583">
      <w:pPr>
        <w:pStyle w:val="23"/>
        <w:spacing w:before="102"/>
        <w:ind w:right="830"/>
      </w:pPr>
      <w:r>
        <w:t>Основная образовательная программа начального общего образования включает 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НОО, ФООП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4642D193">
      <w:pPr>
        <w:pStyle w:val="3"/>
        <w:numPr>
          <w:ilvl w:val="3"/>
          <w:numId w:val="1"/>
        </w:numPr>
        <w:tabs>
          <w:tab w:val="left" w:pos="2189"/>
        </w:tabs>
        <w:spacing w:before="5" w:after="0" w:line="274" w:lineRule="exact"/>
        <w:ind w:left="2188" w:right="0"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2CCA3F0C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74" w:lineRule="exact"/>
        <w:ind w:left="2368" w:right="0" w:hanging="4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7E98E459">
      <w:pPr>
        <w:pStyle w:val="183"/>
        <w:numPr>
          <w:ilvl w:val="4"/>
          <w:numId w:val="1"/>
        </w:numPr>
        <w:tabs>
          <w:tab w:val="left" w:pos="2479"/>
        </w:tabs>
        <w:spacing w:before="0" w:after="0" w:line="240" w:lineRule="auto"/>
        <w:ind w:left="1382" w:right="836" w:firstLine="56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14:paraId="76EABA04">
      <w:pPr>
        <w:pStyle w:val="183"/>
        <w:numPr>
          <w:ilvl w:val="4"/>
          <w:numId w:val="1"/>
        </w:numPr>
        <w:tabs>
          <w:tab w:val="left" w:pos="243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 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законодательством),</w:t>
      </w:r>
    </w:p>
    <w:p w14:paraId="1CC08884">
      <w:pPr>
        <w:pStyle w:val="3"/>
        <w:numPr>
          <w:ilvl w:val="3"/>
          <w:numId w:val="1"/>
        </w:numPr>
        <w:tabs>
          <w:tab w:val="left" w:pos="2189"/>
        </w:tabs>
        <w:spacing w:before="5" w:after="0" w:line="274" w:lineRule="exact"/>
        <w:ind w:left="2188" w:right="0"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66B2B58E">
      <w:pPr>
        <w:pStyle w:val="183"/>
        <w:numPr>
          <w:ilvl w:val="4"/>
          <w:numId w:val="1"/>
        </w:numPr>
        <w:tabs>
          <w:tab w:val="left" w:pos="2496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 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ООП),</w:t>
      </w:r>
    </w:p>
    <w:p w14:paraId="370813F9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40" w:lineRule="auto"/>
        <w:ind w:left="2368" w:right="0"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14:paraId="09A8D14F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40" w:lineRule="auto"/>
        <w:ind w:left="2368" w:right="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(вынесена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ООП),</w:t>
      </w:r>
    </w:p>
    <w:p w14:paraId="71006B98">
      <w:pPr>
        <w:pStyle w:val="3"/>
        <w:numPr>
          <w:ilvl w:val="3"/>
          <w:numId w:val="1"/>
        </w:numPr>
        <w:tabs>
          <w:tab w:val="left" w:pos="2189"/>
        </w:tabs>
        <w:spacing w:before="1" w:after="0" w:line="274" w:lineRule="exact"/>
        <w:ind w:left="2188" w:right="0" w:hanging="241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4C5818FE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74" w:lineRule="exact"/>
        <w:ind w:left="2368" w:right="0" w:hanging="42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14:paraId="120D1FDC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40" w:lineRule="auto"/>
        <w:ind w:left="2368" w:right="0" w:hanging="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08F51814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40" w:lineRule="auto"/>
        <w:ind w:left="2368" w:right="0" w:hanging="42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14:paraId="4FE858B8">
      <w:pPr>
        <w:pStyle w:val="183"/>
        <w:numPr>
          <w:ilvl w:val="4"/>
          <w:numId w:val="1"/>
        </w:numPr>
        <w:tabs>
          <w:tab w:val="left" w:pos="2369"/>
        </w:tabs>
        <w:spacing w:before="0" w:after="0" w:line="240" w:lineRule="auto"/>
        <w:ind w:left="2368" w:right="0" w:hanging="42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(вынесен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ООП),</w:t>
      </w:r>
    </w:p>
    <w:p w14:paraId="238E3B9C">
      <w:pPr>
        <w:pStyle w:val="183"/>
        <w:numPr>
          <w:ilvl w:val="4"/>
          <w:numId w:val="1"/>
        </w:numPr>
        <w:tabs>
          <w:tab w:val="left" w:pos="2371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2"/>
          <w:sz w:val="24"/>
        </w:rPr>
        <w:t xml:space="preserve"> </w:t>
      </w:r>
      <w:r>
        <w:rPr>
          <w:sz w:val="24"/>
        </w:rPr>
        <w:t>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ООП).</w:t>
      </w:r>
    </w:p>
    <w:p w14:paraId="3E2B684F">
      <w:pPr>
        <w:pStyle w:val="23"/>
        <w:ind w:left="1948" w:firstLine="0"/>
      </w:pPr>
      <w:r>
        <w:t>Основная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119"/>
        </w:rPr>
        <w:t xml:space="preserve"> </w:t>
      </w:r>
      <w:r>
        <w:t>программа</w:t>
      </w:r>
      <w:r>
        <w:rPr>
          <w:spacing w:val="118"/>
        </w:rPr>
        <w:t xml:space="preserve"> </w:t>
      </w:r>
      <w:r>
        <w:t>начального</w:t>
      </w:r>
      <w:r>
        <w:rPr>
          <w:spacing w:val="119"/>
        </w:rPr>
        <w:t xml:space="preserve"> </w:t>
      </w:r>
      <w:r>
        <w:t>общего</w:t>
      </w:r>
      <w:r>
        <w:rPr>
          <w:spacing w:val="119"/>
        </w:rPr>
        <w:t xml:space="preserve"> </w:t>
      </w:r>
      <w:r>
        <w:t>образования</w:t>
      </w:r>
      <w:r>
        <w:rPr>
          <w:spacing w:val="119"/>
        </w:rPr>
        <w:t xml:space="preserve"> </w:t>
      </w:r>
      <w:r>
        <w:t>МБОУ</w:t>
      </w:r>
    </w:p>
    <w:p w14:paraId="57DC2A3B">
      <w:pPr>
        <w:pStyle w:val="23"/>
        <w:ind w:right="832" w:firstLine="0"/>
      </w:pPr>
      <w:r>
        <w:t>«Основная общеобразовательная школа № 68» реализуется образовательной программой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14:paraId="042C1857">
      <w:pPr>
        <w:pStyle w:val="23"/>
        <w:ind w:right="82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r>
        <w:fldChar w:fldCharType="begin"/>
      </w:r>
      <w:r>
        <w:instrText xml:space="preserve"> HYPERLINK "https://base.garant.ru/71770012/53f89421bbdaf741eb2d1ecc4ddb4c33/#block_1000" \o "https://base.garant.ru/71770012/53f89421bbdaf741eb2d1ecc4ddb4c33/#block_1000" </w:instrText>
      </w:r>
      <w:r>
        <w:fldChar w:fldCharType="separate"/>
      </w:r>
      <w:r>
        <w:rPr>
          <w:u w:val="single"/>
        </w:rPr>
        <w:t>электронное обучение</w:t>
      </w:r>
      <w:r>
        <w:rPr>
          <w:u w:val="single"/>
        </w:rPr>
        <w:fldChar w:fldCharType="end"/>
      </w:r>
      <w:r>
        <w:t>. 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2"/>
        </w:rPr>
        <w:t xml:space="preserve"> </w:t>
      </w:r>
      <w:r>
        <w:t>акте, который</w:t>
      </w:r>
      <w:r>
        <w:rPr>
          <w:spacing w:val="-1"/>
        </w:rPr>
        <w:t xml:space="preserve"> </w:t>
      </w:r>
      <w:r>
        <w:t>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ООП.</w:t>
      </w:r>
    </w:p>
    <w:p w14:paraId="394C8637">
      <w:pPr>
        <w:pStyle w:val="23"/>
        <w:spacing w:before="1"/>
        <w:ind w:right="825" w:firstLine="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психологические особенности обучающихся. Наиболее адаптивным 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 за четыре учебных года не может составлять менее 2954 академических</w:t>
      </w:r>
      <w:r>
        <w:rPr>
          <w:spacing w:val="1"/>
        </w:rPr>
        <w:t xml:space="preserve"> </w:t>
      </w:r>
      <w:r>
        <w:t>часов и более 3345 академических часов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36AB3D82">
      <w:pPr>
        <w:pStyle w:val="23"/>
        <w:ind w:right="824" w:firstLine="707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3"/>
        </w:rPr>
        <w:t xml:space="preserve"> </w:t>
      </w:r>
      <w:r>
        <w:t>нормативными</w:t>
      </w:r>
      <w:r>
        <w:rPr>
          <w:spacing w:val="13"/>
        </w:rPr>
        <w:t xml:space="preserve"> </w:t>
      </w:r>
      <w:r>
        <w:t>актами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организации.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формировании</w:t>
      </w:r>
    </w:p>
    <w:p w14:paraId="4DDA1FFF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090D689">
      <w:pPr>
        <w:pStyle w:val="23"/>
        <w:spacing w:before="102"/>
        <w:ind w:right="822" w:firstLine="0"/>
      </w:pPr>
      <w:r>
        <w:t>индивидуальных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планов,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ускоренного</w:t>
      </w:r>
      <w:r>
        <w:rPr>
          <w:spacing w:val="13"/>
        </w:rPr>
        <w:t xml:space="preserve"> </w:t>
      </w:r>
      <w:r>
        <w:t>обучения,</w:t>
      </w:r>
      <w:r>
        <w:rPr>
          <w:spacing w:val="12"/>
        </w:rPr>
        <w:t xml:space="preserve"> </w:t>
      </w:r>
      <w:r>
        <w:t>объѐм</w:t>
      </w:r>
      <w:r>
        <w:rPr>
          <w:spacing w:val="12"/>
        </w:rPr>
        <w:t xml:space="preserve"> </w:t>
      </w:r>
      <w:r>
        <w:t>дневной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14:paraId="43B70770">
      <w:pPr>
        <w:pStyle w:val="23"/>
        <w:tabs>
          <w:tab w:val="left" w:pos="2628"/>
          <w:tab w:val="left" w:pos="4026"/>
          <w:tab w:val="left" w:pos="5076"/>
          <w:tab w:val="left" w:pos="6243"/>
          <w:tab w:val="left" w:pos="6583"/>
          <w:tab w:val="left" w:pos="7969"/>
          <w:tab w:val="left" w:pos="8293"/>
          <w:tab w:val="left" w:pos="9432"/>
        </w:tabs>
        <w:spacing w:before="1"/>
        <w:ind w:right="826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педагогически</w:t>
      </w:r>
      <w:r>
        <w:rPr>
          <w:spacing w:val="23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1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2"/>
        </w:rPr>
        <w:t xml:space="preserve"> </w:t>
      </w:r>
      <w:r>
        <w:t>Каждый</w:t>
      </w:r>
      <w:r>
        <w:rPr>
          <w:spacing w:val="50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инициативу,</w:t>
      </w:r>
      <w:r>
        <w:rPr>
          <w:spacing w:val="33"/>
        </w:rPr>
        <w:t xml:space="preserve"> </w:t>
      </w:r>
      <w:r>
        <w:t>разработку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авторских</w:t>
      </w:r>
      <w:r>
        <w:tab/>
      </w:r>
      <w:r>
        <w:t>программ и</w:t>
      </w:r>
      <w:r>
        <w:tab/>
      </w:r>
      <w:r>
        <w:t>методов</w:t>
      </w:r>
      <w:r>
        <w:tab/>
      </w:r>
      <w:r>
        <w:t>обучения</w:t>
      </w:r>
      <w:r>
        <w:tab/>
      </w:r>
      <w:r>
        <w:t>и</w:t>
      </w:r>
      <w:r>
        <w:tab/>
      </w:r>
      <w:r>
        <w:t>воспитания</w:t>
      </w:r>
      <w:r>
        <w:tab/>
      </w:r>
      <w:r>
        <w:t>в</w:t>
      </w:r>
      <w:r>
        <w:tab/>
      </w:r>
      <w:r>
        <w:t>пределах</w:t>
      </w:r>
      <w:r>
        <w:tab/>
      </w:r>
      <w:r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педагогического</w:t>
      </w:r>
    </w:p>
    <w:p w14:paraId="5448C02A">
      <w:pPr>
        <w:pStyle w:val="23"/>
        <w:ind w:firstLine="0"/>
      </w:pP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очной,</w:t>
      </w:r>
      <w:r>
        <w:rPr>
          <w:spacing w:val="-2"/>
        </w:rPr>
        <w:t xml:space="preserve"> </w:t>
      </w:r>
      <w:r>
        <w:t>очно-заочной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форме.</w:t>
      </w:r>
    </w:p>
    <w:p w14:paraId="50165BDB">
      <w:pPr>
        <w:pStyle w:val="23"/>
        <w:ind w:left="0" w:firstLine="0"/>
        <w:jc w:val="left"/>
        <w:rPr>
          <w:sz w:val="28"/>
        </w:rPr>
      </w:pPr>
    </w:p>
    <w:p w14:paraId="5D680FFB">
      <w:pPr>
        <w:pStyle w:val="3"/>
        <w:numPr>
          <w:ilvl w:val="1"/>
          <w:numId w:val="4"/>
        </w:numPr>
        <w:tabs>
          <w:tab w:val="left" w:pos="2736"/>
        </w:tabs>
        <w:spacing w:before="0" w:after="0" w:line="240" w:lineRule="auto"/>
        <w:ind w:left="3230" w:right="1194" w:hanging="915"/>
        <w:jc w:val="left"/>
      </w:pPr>
      <w:r>
        <w:t>ПЛАНИРУЕМЫЕ РЕЗУЛЬТАТЫ ОСВОЕНИЯ ОБУЧАЮЩИМИСЯ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4D317742">
      <w:pPr>
        <w:pStyle w:val="23"/>
        <w:ind w:right="826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</w:t>
      </w:r>
    </w:p>
    <w:p w14:paraId="7B059C2A">
      <w:pPr>
        <w:pStyle w:val="23"/>
        <w:ind w:right="8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5C5E297D">
      <w:pPr>
        <w:pStyle w:val="23"/>
        <w:ind w:right="8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 понятий, а также различными знаковосимволическими 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14:paraId="04EBB6C5">
      <w:pPr>
        <w:pStyle w:val="23"/>
        <w:spacing w:before="8"/>
        <w:ind w:left="0" w:firstLine="0"/>
        <w:jc w:val="left"/>
        <w:rPr>
          <w:sz w:val="23"/>
        </w:rPr>
      </w:pPr>
    </w:p>
    <w:p w14:paraId="09C3AA95">
      <w:pPr>
        <w:pStyle w:val="23"/>
        <w:ind w:right="833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должен</w:t>
      </w:r>
      <w:r>
        <w:rPr>
          <w:spacing w:val="-1"/>
        </w:rPr>
        <w:t xml:space="preserve"> </w:t>
      </w:r>
      <w:r>
        <w:t>достичь следующих</w:t>
      </w:r>
      <w:r>
        <w:rPr>
          <w:spacing w:val="1"/>
        </w:rPr>
        <w:t xml:space="preserve"> </w:t>
      </w:r>
      <w:r>
        <w:t>результатов:</w:t>
      </w:r>
    </w:p>
    <w:p w14:paraId="6D26AD29">
      <w:pPr>
        <w:pStyle w:val="183"/>
        <w:numPr>
          <w:ilvl w:val="5"/>
          <w:numId w:val="1"/>
        </w:numPr>
        <w:tabs>
          <w:tab w:val="left" w:pos="2669"/>
        </w:tabs>
        <w:spacing w:before="2" w:after="0" w:line="240" w:lineRule="auto"/>
        <w:ind w:left="2668" w:right="829" w:hanging="36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156605AC">
      <w:pPr>
        <w:pStyle w:val="183"/>
        <w:numPr>
          <w:ilvl w:val="5"/>
          <w:numId w:val="1"/>
        </w:numPr>
        <w:tabs>
          <w:tab w:val="left" w:pos="2669"/>
        </w:tabs>
        <w:spacing w:before="0" w:after="0" w:line="240" w:lineRule="auto"/>
        <w:ind w:left="2668" w:right="827" w:hanging="360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(саморегуляция, самоконтроль);</w:t>
      </w:r>
    </w:p>
    <w:p w14:paraId="5463C0D1">
      <w:pPr>
        <w:pStyle w:val="183"/>
        <w:numPr>
          <w:ilvl w:val="5"/>
          <w:numId w:val="1"/>
        </w:numPr>
        <w:tabs>
          <w:tab w:val="left" w:pos="2669"/>
        </w:tabs>
        <w:spacing w:before="0" w:after="0" w:line="240" w:lineRule="auto"/>
        <w:ind w:left="2668" w:right="825" w:hanging="360"/>
        <w:jc w:val="both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14:paraId="4D6BBAC5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6D9D156">
      <w:pPr>
        <w:pStyle w:val="23"/>
        <w:spacing w:before="102"/>
        <w:ind w:right="831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14:paraId="2F4671E8">
      <w:pPr>
        <w:pStyle w:val="23"/>
        <w:spacing w:before="1"/>
        <w:ind w:right="832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 критериальной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разработки:</w:t>
      </w:r>
    </w:p>
    <w:p w14:paraId="0919E9A7">
      <w:pPr>
        <w:pStyle w:val="183"/>
        <w:numPr>
          <w:ilvl w:val="0"/>
          <w:numId w:val="5"/>
        </w:numPr>
        <w:tabs>
          <w:tab w:val="left" w:pos="2131"/>
        </w:tabs>
        <w:spacing w:before="2" w:after="0" w:line="240" w:lineRule="auto"/>
        <w:ind w:left="2130" w:right="833" w:hanging="360"/>
        <w:jc w:val="both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14:paraId="66750D9D">
      <w:pPr>
        <w:pStyle w:val="183"/>
        <w:numPr>
          <w:ilvl w:val="0"/>
          <w:numId w:val="5"/>
        </w:numPr>
        <w:tabs>
          <w:tab w:val="left" w:pos="2131"/>
        </w:tabs>
        <w:spacing w:before="1" w:after="0" w:line="237" w:lineRule="auto"/>
        <w:ind w:left="2130" w:right="832" w:hanging="36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2F5E3CCB">
      <w:pPr>
        <w:pStyle w:val="183"/>
        <w:numPr>
          <w:ilvl w:val="0"/>
          <w:numId w:val="5"/>
        </w:numPr>
        <w:tabs>
          <w:tab w:val="left" w:pos="2131"/>
        </w:tabs>
        <w:spacing w:before="5" w:after="0" w:line="240" w:lineRule="auto"/>
        <w:ind w:left="2130" w:right="826" w:hanging="36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14:paraId="5EF656A8">
      <w:pPr>
        <w:pStyle w:val="183"/>
        <w:numPr>
          <w:ilvl w:val="0"/>
          <w:numId w:val="5"/>
        </w:numPr>
        <w:tabs>
          <w:tab w:val="left" w:pos="2131"/>
        </w:tabs>
        <w:spacing w:before="2" w:after="0" w:line="237" w:lineRule="auto"/>
        <w:ind w:left="2130" w:right="831" w:hanging="360"/>
        <w:jc w:val="both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834B36A">
      <w:pPr>
        <w:pStyle w:val="183"/>
        <w:numPr>
          <w:ilvl w:val="0"/>
          <w:numId w:val="5"/>
        </w:numPr>
        <w:tabs>
          <w:tab w:val="left" w:pos="2131"/>
        </w:tabs>
        <w:spacing w:before="4" w:after="0" w:line="237" w:lineRule="auto"/>
        <w:ind w:left="2130" w:right="82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14:paraId="4D5054A9">
      <w:pPr>
        <w:pStyle w:val="23"/>
        <w:ind w:right="834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14:paraId="0158CE2F">
      <w:pPr>
        <w:pStyle w:val="23"/>
        <w:spacing w:before="1"/>
        <w:ind w:right="831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3"/>
        </w:rPr>
        <w:t xml:space="preserve"> </w:t>
      </w:r>
      <w:r>
        <w:t>образования:</w:t>
      </w:r>
    </w:p>
    <w:p w14:paraId="41F3FA9E">
      <w:pPr>
        <w:pStyle w:val="183"/>
        <w:numPr>
          <w:ilvl w:val="0"/>
          <w:numId w:val="6"/>
        </w:numPr>
        <w:tabs>
          <w:tab w:val="left" w:pos="2229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14:paraId="2373E44B">
      <w:pPr>
        <w:pStyle w:val="23"/>
        <w:ind w:right="82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23780FFE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3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14:paraId="4B5D51B4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</w:p>
    <w:p w14:paraId="5181C374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1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14:paraId="64CB49DF">
      <w:pPr>
        <w:pStyle w:val="183"/>
        <w:numPr>
          <w:ilvl w:val="1"/>
          <w:numId w:val="6"/>
        </w:numPr>
        <w:tabs>
          <w:tab w:val="left" w:pos="2668"/>
          <w:tab w:val="left" w:pos="2669"/>
          <w:tab w:val="left" w:pos="4397"/>
          <w:tab w:val="left" w:pos="6028"/>
          <w:tab w:val="left" w:pos="7930"/>
          <w:tab w:val="left" w:pos="9297"/>
          <w:tab w:val="left" w:pos="10607"/>
        </w:tabs>
        <w:spacing w:before="1" w:after="0" w:line="237" w:lineRule="auto"/>
        <w:ind w:left="2668" w:right="828" w:hanging="360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</w:r>
      <w:r>
        <w:rPr>
          <w:sz w:val="24"/>
        </w:rPr>
        <w:t>воспитания,</w:t>
      </w:r>
      <w:r>
        <w:rPr>
          <w:sz w:val="24"/>
        </w:rPr>
        <w:tab/>
      </w:r>
      <w:r>
        <w:rPr>
          <w:sz w:val="24"/>
        </w:rPr>
        <w:t>формирования</w:t>
      </w:r>
      <w:r>
        <w:rPr>
          <w:sz w:val="24"/>
        </w:rPr>
        <w:tab/>
      </w:r>
      <w:r>
        <w:rPr>
          <w:sz w:val="24"/>
        </w:rPr>
        <w:t>культуры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благополучия,</w:t>
      </w:r>
    </w:p>
    <w:p w14:paraId="4781B33B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3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14:paraId="650C086D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14:paraId="5FF998EC">
      <w:pPr>
        <w:pStyle w:val="183"/>
        <w:numPr>
          <w:ilvl w:val="1"/>
          <w:numId w:val="6"/>
        </w:numPr>
        <w:tabs>
          <w:tab w:val="left" w:pos="2668"/>
          <w:tab w:val="left" w:pos="2669"/>
        </w:tabs>
        <w:spacing w:before="0" w:after="0" w:line="292" w:lineRule="exact"/>
        <w:ind w:left="2668" w:right="0"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14:paraId="3846E8E8">
      <w:pPr>
        <w:pStyle w:val="183"/>
        <w:numPr>
          <w:ilvl w:val="0"/>
          <w:numId w:val="6"/>
        </w:numPr>
        <w:tabs>
          <w:tab w:val="left" w:pos="2370"/>
          <w:tab w:val="left" w:pos="2371"/>
          <w:tab w:val="left" w:pos="4502"/>
          <w:tab w:val="left" w:pos="6010"/>
          <w:tab w:val="left" w:pos="7185"/>
          <w:tab w:val="left" w:pos="8583"/>
          <w:tab w:val="left" w:pos="9986"/>
        </w:tabs>
        <w:spacing w:before="0" w:after="0" w:line="240" w:lineRule="auto"/>
        <w:ind w:left="1382" w:right="826" w:firstLine="566"/>
        <w:jc w:val="left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</w:r>
      <w:r>
        <w:rPr>
          <w:b/>
          <w:sz w:val="24"/>
        </w:rPr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14:paraId="32634287">
      <w:pPr>
        <w:spacing w:before="0"/>
        <w:ind w:left="1948" w:right="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14:paraId="1E515310">
      <w:pPr>
        <w:pStyle w:val="183"/>
        <w:numPr>
          <w:ilvl w:val="0"/>
          <w:numId w:val="7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14:paraId="7A51CD0B">
      <w:pPr>
        <w:pStyle w:val="183"/>
        <w:numPr>
          <w:ilvl w:val="0"/>
          <w:numId w:val="7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14:paraId="17312D91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3B3BC871">
      <w:pPr>
        <w:pStyle w:val="183"/>
        <w:numPr>
          <w:ilvl w:val="0"/>
          <w:numId w:val="7"/>
        </w:numPr>
        <w:tabs>
          <w:tab w:val="left" w:pos="2208"/>
        </w:tabs>
        <w:spacing w:before="102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14:paraId="0149B2CE">
      <w:pPr>
        <w:spacing w:before="0"/>
        <w:ind w:left="1948" w:right="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14:paraId="24414A84">
      <w:pPr>
        <w:pStyle w:val="183"/>
        <w:numPr>
          <w:ilvl w:val="0"/>
          <w:numId w:val="8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общение,</w:t>
      </w:r>
    </w:p>
    <w:p w14:paraId="1CECEE40">
      <w:pPr>
        <w:pStyle w:val="183"/>
        <w:numPr>
          <w:ilvl w:val="0"/>
          <w:numId w:val="8"/>
        </w:numPr>
        <w:tabs>
          <w:tab w:val="left" w:pos="2208"/>
        </w:tabs>
        <w:spacing w:before="1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14F7B55A">
      <w:pPr>
        <w:spacing w:before="0"/>
        <w:ind w:left="1948" w:right="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14:paraId="74E46A71">
      <w:pPr>
        <w:pStyle w:val="183"/>
        <w:numPr>
          <w:ilvl w:val="0"/>
          <w:numId w:val="9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самоорганизация,</w:t>
      </w:r>
    </w:p>
    <w:p w14:paraId="09BD3B4F">
      <w:pPr>
        <w:pStyle w:val="183"/>
        <w:numPr>
          <w:ilvl w:val="0"/>
          <w:numId w:val="9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самоконтроль.</w:t>
      </w:r>
    </w:p>
    <w:p w14:paraId="0FAD4196">
      <w:pPr>
        <w:pStyle w:val="183"/>
        <w:numPr>
          <w:ilvl w:val="0"/>
          <w:numId w:val="6"/>
        </w:numPr>
        <w:tabs>
          <w:tab w:val="left" w:pos="2203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14:paraId="7DF58D57">
      <w:pPr>
        <w:pStyle w:val="23"/>
        <w:ind w:right="825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14:paraId="717DCAC7">
      <w:pPr>
        <w:pStyle w:val="23"/>
        <w:ind w:right="823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 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14:paraId="5A9581BA">
      <w:pPr>
        <w:spacing w:before="0"/>
        <w:ind w:left="1382" w:right="833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др.,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 внеурочной деятельности.</w:t>
      </w:r>
    </w:p>
    <w:p w14:paraId="309724A8">
      <w:pPr>
        <w:pStyle w:val="23"/>
        <w:spacing w:before="3"/>
        <w:ind w:left="0" w:firstLine="0"/>
        <w:jc w:val="left"/>
        <w:rPr>
          <w:i/>
        </w:rPr>
      </w:pPr>
    </w:p>
    <w:p w14:paraId="5CB8EF67">
      <w:pPr>
        <w:pStyle w:val="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14:paraId="03580204">
      <w:pPr>
        <w:pStyle w:val="183"/>
        <w:numPr>
          <w:ilvl w:val="0"/>
          <w:numId w:val="10"/>
        </w:numPr>
        <w:tabs>
          <w:tab w:val="left" w:pos="2239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5BC5A3BA">
      <w:pPr>
        <w:pStyle w:val="183"/>
        <w:numPr>
          <w:ilvl w:val="0"/>
          <w:numId w:val="10"/>
        </w:numPr>
        <w:tabs>
          <w:tab w:val="left" w:pos="2277"/>
        </w:tabs>
        <w:spacing w:before="0" w:after="0" w:line="240" w:lineRule="auto"/>
        <w:ind w:left="1382" w:right="827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14:paraId="2A4F3CA9">
      <w:pPr>
        <w:pStyle w:val="183"/>
        <w:numPr>
          <w:ilvl w:val="0"/>
          <w:numId w:val="10"/>
        </w:numPr>
        <w:tabs>
          <w:tab w:val="left" w:pos="2220"/>
        </w:tabs>
        <w:spacing w:before="0" w:after="0" w:line="240" w:lineRule="auto"/>
        <w:ind w:left="1382" w:right="838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2C5A7315">
      <w:pPr>
        <w:pStyle w:val="183"/>
        <w:numPr>
          <w:ilvl w:val="0"/>
          <w:numId w:val="10"/>
        </w:numPr>
        <w:tabs>
          <w:tab w:val="left" w:pos="2251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</w:p>
    <w:p w14:paraId="6C5D638C">
      <w:pPr>
        <w:pStyle w:val="183"/>
        <w:numPr>
          <w:ilvl w:val="0"/>
          <w:numId w:val="10"/>
        </w:numPr>
        <w:tabs>
          <w:tab w:val="left" w:pos="2251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BA1D0DF">
      <w:pPr>
        <w:pStyle w:val="183"/>
        <w:numPr>
          <w:ilvl w:val="0"/>
          <w:numId w:val="10"/>
        </w:numPr>
        <w:tabs>
          <w:tab w:val="left" w:pos="2424"/>
        </w:tabs>
        <w:spacing w:before="0" w:after="0" w:line="240" w:lineRule="auto"/>
        <w:ind w:left="1382" w:right="823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1980A340">
      <w:pPr>
        <w:pStyle w:val="3"/>
        <w:spacing w:before="4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14:paraId="454924EC">
      <w:pPr>
        <w:pStyle w:val="183"/>
        <w:numPr>
          <w:ilvl w:val="0"/>
          <w:numId w:val="11"/>
        </w:numPr>
        <w:tabs>
          <w:tab w:val="left" w:pos="2297"/>
        </w:tabs>
        <w:spacing w:before="0" w:after="0" w:line="240" w:lineRule="auto"/>
        <w:ind w:left="1382" w:right="835" w:firstLine="56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3D7E4283">
      <w:pPr>
        <w:pStyle w:val="183"/>
        <w:numPr>
          <w:ilvl w:val="0"/>
          <w:numId w:val="11"/>
        </w:numPr>
        <w:tabs>
          <w:tab w:val="left" w:pos="2217"/>
        </w:tabs>
        <w:spacing w:before="0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3FE6CDEF">
      <w:pPr>
        <w:pStyle w:val="183"/>
        <w:numPr>
          <w:ilvl w:val="0"/>
          <w:numId w:val="11"/>
        </w:numPr>
        <w:tabs>
          <w:tab w:val="left" w:pos="2309"/>
        </w:tabs>
        <w:spacing w:before="0" w:after="0" w:line="240" w:lineRule="auto"/>
        <w:ind w:left="1382" w:right="835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D870626">
      <w:pPr>
        <w:pStyle w:val="183"/>
        <w:numPr>
          <w:ilvl w:val="0"/>
          <w:numId w:val="11"/>
        </w:numPr>
        <w:tabs>
          <w:tab w:val="left" w:pos="2384"/>
          <w:tab w:val="left" w:pos="2385"/>
          <w:tab w:val="left" w:pos="4255"/>
          <w:tab w:val="left" w:pos="5987"/>
          <w:tab w:val="left" w:pos="6344"/>
          <w:tab w:val="left" w:pos="8025"/>
          <w:tab w:val="left" w:pos="9013"/>
        </w:tabs>
        <w:spacing w:before="0" w:after="0" w:line="240" w:lineRule="auto"/>
        <w:ind w:left="1382" w:right="828" w:firstLine="566"/>
        <w:jc w:val="left"/>
        <w:rPr>
          <w:sz w:val="24"/>
        </w:rPr>
      </w:pPr>
      <w:r>
        <w:rPr>
          <w:sz w:val="24"/>
        </w:rPr>
        <w:t>первоначальное</w:t>
      </w:r>
      <w:r>
        <w:rPr>
          <w:sz w:val="24"/>
        </w:rPr>
        <w:tab/>
      </w:r>
      <w:r>
        <w:rPr>
          <w:sz w:val="24"/>
        </w:rPr>
        <w:t>представление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многообразии</w:t>
      </w:r>
      <w:r>
        <w:rPr>
          <w:sz w:val="24"/>
        </w:rPr>
        <w:tab/>
      </w:r>
      <w:r>
        <w:rPr>
          <w:sz w:val="24"/>
        </w:rPr>
        <w:t>жанров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14:paraId="5E8F60E9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FB189A0">
      <w:pPr>
        <w:pStyle w:val="183"/>
        <w:numPr>
          <w:ilvl w:val="0"/>
          <w:numId w:val="11"/>
        </w:numPr>
        <w:tabs>
          <w:tab w:val="left" w:pos="2395"/>
        </w:tabs>
        <w:spacing w:before="102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7B9DDC1F">
      <w:pPr>
        <w:pStyle w:val="183"/>
        <w:numPr>
          <w:ilvl w:val="0"/>
          <w:numId w:val="11"/>
        </w:numPr>
        <w:tabs>
          <w:tab w:val="left" w:pos="2263"/>
        </w:tabs>
        <w:spacing w:before="1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овладение техникой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14:paraId="29707C08">
      <w:pPr>
        <w:spacing w:before="0"/>
        <w:ind w:left="1948" w:right="0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(английский)</w:t>
      </w:r>
    </w:p>
    <w:p w14:paraId="51717127">
      <w:pPr>
        <w:pStyle w:val="23"/>
        <w:ind w:right="832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 совокупности ее</w:t>
      </w:r>
      <w:r>
        <w:rPr>
          <w:spacing w:val="-1"/>
        </w:rPr>
        <w:t xml:space="preserve"> </w:t>
      </w:r>
      <w:r>
        <w:t>составляющих</w:t>
      </w:r>
    </w:p>
    <w:p w14:paraId="42D486B8">
      <w:pPr>
        <w:pStyle w:val="23"/>
        <w:ind w:right="824" w:firstLine="0"/>
      </w:pP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14:paraId="6CC56D46">
      <w:pPr>
        <w:pStyle w:val="183"/>
        <w:numPr>
          <w:ilvl w:val="0"/>
          <w:numId w:val="12"/>
        </w:numPr>
        <w:tabs>
          <w:tab w:val="left" w:pos="2316"/>
        </w:tabs>
        <w:spacing w:before="0" w:after="0" w:line="240" w:lineRule="auto"/>
        <w:ind w:left="1382" w:right="83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языка.</w:t>
      </w:r>
    </w:p>
    <w:p w14:paraId="73CF5C6F">
      <w:pPr>
        <w:pStyle w:val="183"/>
        <w:numPr>
          <w:ilvl w:val="0"/>
          <w:numId w:val="12"/>
        </w:numPr>
        <w:tabs>
          <w:tab w:val="left" w:pos="2321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клише).</w:t>
      </w:r>
    </w:p>
    <w:p w14:paraId="12FE7A3E">
      <w:pPr>
        <w:pStyle w:val="183"/>
        <w:numPr>
          <w:ilvl w:val="0"/>
          <w:numId w:val="12"/>
        </w:numPr>
        <w:tabs>
          <w:tab w:val="left" w:pos="2222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14:paraId="15781014">
      <w:pPr>
        <w:pStyle w:val="183"/>
        <w:numPr>
          <w:ilvl w:val="0"/>
          <w:numId w:val="12"/>
        </w:numPr>
        <w:tabs>
          <w:tab w:val="left" w:pos="2347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043A3648">
      <w:pPr>
        <w:pStyle w:val="183"/>
        <w:numPr>
          <w:ilvl w:val="0"/>
          <w:numId w:val="12"/>
        </w:numPr>
        <w:tabs>
          <w:tab w:val="left" w:pos="2270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14:paraId="4DFC695D">
      <w:pPr>
        <w:pStyle w:val="183"/>
        <w:numPr>
          <w:ilvl w:val="0"/>
          <w:numId w:val="12"/>
        </w:numPr>
        <w:tabs>
          <w:tab w:val="left" w:pos="2229"/>
        </w:tabs>
        <w:spacing w:before="0" w:after="0" w:line="240" w:lineRule="auto"/>
        <w:ind w:left="1382" w:right="836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14:paraId="6863AF96">
      <w:pPr>
        <w:pStyle w:val="183"/>
        <w:numPr>
          <w:ilvl w:val="0"/>
          <w:numId w:val="12"/>
        </w:numPr>
        <w:tabs>
          <w:tab w:val="left" w:pos="2227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14:paraId="754A247D">
      <w:pPr>
        <w:pStyle w:val="183"/>
        <w:numPr>
          <w:ilvl w:val="0"/>
          <w:numId w:val="12"/>
        </w:numPr>
        <w:tabs>
          <w:tab w:val="left" w:pos="2304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48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14:paraId="4539BBC7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F9151B7">
      <w:pPr>
        <w:pStyle w:val="23"/>
        <w:spacing w:before="102"/>
        <w:ind w:right="834" w:firstLine="0"/>
      </w:pPr>
      <w:r>
        <w:t>сети Интернет, получения информации из источников в современной информационной</w:t>
      </w:r>
      <w:r>
        <w:rPr>
          <w:spacing w:val="1"/>
        </w:rPr>
        <w:t xml:space="preserve"> </w:t>
      </w:r>
      <w:r>
        <w:t>среде;</w:t>
      </w:r>
    </w:p>
    <w:p w14:paraId="0456A579">
      <w:pPr>
        <w:pStyle w:val="183"/>
        <w:numPr>
          <w:ilvl w:val="0"/>
          <w:numId w:val="12"/>
        </w:numPr>
        <w:tabs>
          <w:tab w:val="left" w:pos="2340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14:paraId="3669146E">
      <w:pPr>
        <w:pStyle w:val="183"/>
        <w:numPr>
          <w:ilvl w:val="0"/>
          <w:numId w:val="12"/>
        </w:numPr>
        <w:tabs>
          <w:tab w:val="left" w:pos="2329"/>
        </w:tabs>
        <w:spacing w:before="1" w:after="0" w:line="240" w:lineRule="auto"/>
        <w:ind w:left="1948" w:right="831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14:paraId="15512C1F">
      <w:pPr>
        <w:pStyle w:val="23"/>
        <w:ind w:right="830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14:paraId="0A59B5CF">
      <w:pPr>
        <w:pStyle w:val="23"/>
        <w:spacing w:before="3" w:line="237" w:lineRule="auto"/>
        <w:ind w:right="833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14:paraId="1AADEFFA">
      <w:pPr>
        <w:pStyle w:val="3"/>
        <w:spacing w:before="1" w:line="240" w:lineRule="auto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"Математика"</w:t>
      </w:r>
      <w:r>
        <w:rPr>
          <w:b w:val="0"/>
        </w:rPr>
        <w:t>:</w:t>
      </w:r>
    </w:p>
    <w:p w14:paraId="33A5D2C8">
      <w:pPr>
        <w:pStyle w:val="183"/>
        <w:numPr>
          <w:ilvl w:val="0"/>
          <w:numId w:val="13"/>
        </w:numPr>
        <w:tabs>
          <w:tab w:val="left" w:pos="2239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14:paraId="1E1B3254">
      <w:pPr>
        <w:pStyle w:val="183"/>
        <w:numPr>
          <w:ilvl w:val="0"/>
          <w:numId w:val="13"/>
        </w:numPr>
        <w:tabs>
          <w:tab w:val="left" w:pos="2352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14:paraId="58C0D641">
      <w:pPr>
        <w:pStyle w:val="183"/>
        <w:numPr>
          <w:ilvl w:val="0"/>
          <w:numId w:val="13"/>
        </w:numPr>
        <w:tabs>
          <w:tab w:val="left" w:pos="2280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14:paraId="3455933C">
      <w:pPr>
        <w:pStyle w:val="183"/>
        <w:numPr>
          <w:ilvl w:val="0"/>
          <w:numId w:val="13"/>
        </w:numPr>
        <w:tabs>
          <w:tab w:val="left" w:pos="231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67D89B5F">
      <w:pPr>
        <w:pStyle w:val="183"/>
        <w:numPr>
          <w:ilvl w:val="0"/>
          <w:numId w:val="13"/>
        </w:numPr>
        <w:tabs>
          <w:tab w:val="left" w:pos="2215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(одно-двухшаговые)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14:paraId="34C73FF1">
      <w:pPr>
        <w:pStyle w:val="183"/>
        <w:numPr>
          <w:ilvl w:val="0"/>
          <w:numId w:val="13"/>
        </w:numPr>
        <w:tabs>
          <w:tab w:val="left" w:pos="2297"/>
        </w:tabs>
        <w:spacing w:before="1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14:paraId="3FC575FA">
      <w:pPr>
        <w:pStyle w:val="183"/>
        <w:numPr>
          <w:ilvl w:val="0"/>
          <w:numId w:val="13"/>
        </w:numPr>
        <w:tabs>
          <w:tab w:val="left" w:pos="2311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14:paraId="6C3739FA">
      <w:pPr>
        <w:pStyle w:val="3"/>
        <w:spacing w:line="240" w:lineRule="auto"/>
        <w:rPr>
          <w:b w:val="0"/>
        </w:rPr>
      </w:pP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b w:val="0"/>
        </w:rPr>
        <w:t>:</w:t>
      </w:r>
    </w:p>
    <w:p w14:paraId="18579E67">
      <w:pPr>
        <w:pStyle w:val="183"/>
        <w:numPr>
          <w:ilvl w:val="0"/>
          <w:numId w:val="14"/>
        </w:numPr>
        <w:tabs>
          <w:tab w:val="left" w:pos="2340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14:paraId="37F9EE94">
      <w:pPr>
        <w:pStyle w:val="183"/>
        <w:numPr>
          <w:ilvl w:val="0"/>
          <w:numId w:val="14"/>
        </w:numPr>
        <w:tabs>
          <w:tab w:val="left" w:pos="2337"/>
        </w:tabs>
        <w:spacing w:before="1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5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мира,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мира</w:t>
      </w:r>
    </w:p>
    <w:p w14:paraId="2A382FFB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C9CBE13">
      <w:pPr>
        <w:pStyle w:val="23"/>
        <w:spacing w:before="102"/>
        <w:ind w:right="825" w:firstLine="0"/>
      </w:pP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обоснованного</w:t>
      </w:r>
      <w:r>
        <w:rPr>
          <w:spacing w:val="-1"/>
        </w:rPr>
        <w:t xml:space="preserve"> </w:t>
      </w:r>
      <w:r>
        <w:t>принятия решений;</w:t>
      </w:r>
    </w:p>
    <w:p w14:paraId="4F7C65A9">
      <w:pPr>
        <w:pStyle w:val="183"/>
        <w:numPr>
          <w:ilvl w:val="0"/>
          <w:numId w:val="14"/>
        </w:numPr>
        <w:tabs>
          <w:tab w:val="left" w:pos="2239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46B4FCF7">
      <w:pPr>
        <w:pStyle w:val="183"/>
        <w:numPr>
          <w:ilvl w:val="0"/>
          <w:numId w:val="14"/>
        </w:numPr>
        <w:tabs>
          <w:tab w:val="left" w:pos="2258"/>
        </w:tabs>
        <w:spacing w:before="1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14:paraId="21E26475">
      <w:pPr>
        <w:pStyle w:val="183"/>
        <w:numPr>
          <w:ilvl w:val="0"/>
          <w:numId w:val="14"/>
        </w:numPr>
        <w:tabs>
          <w:tab w:val="left" w:pos="2256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14:paraId="1248A167">
      <w:pPr>
        <w:pStyle w:val="183"/>
        <w:numPr>
          <w:ilvl w:val="0"/>
          <w:numId w:val="14"/>
        </w:numPr>
        <w:tabs>
          <w:tab w:val="left" w:pos="2280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06AB659E">
      <w:pPr>
        <w:pStyle w:val="183"/>
        <w:numPr>
          <w:ilvl w:val="0"/>
          <w:numId w:val="14"/>
        </w:numPr>
        <w:tabs>
          <w:tab w:val="left" w:pos="2282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8966901">
      <w:pPr>
        <w:pStyle w:val="183"/>
        <w:numPr>
          <w:ilvl w:val="0"/>
          <w:numId w:val="14"/>
        </w:numPr>
        <w:tabs>
          <w:tab w:val="left" w:pos="2323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14:paraId="2CDA79F6">
      <w:pPr>
        <w:pStyle w:val="183"/>
        <w:numPr>
          <w:ilvl w:val="0"/>
          <w:numId w:val="14"/>
        </w:numPr>
        <w:tabs>
          <w:tab w:val="left" w:pos="2323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14:paraId="6B457D3B">
      <w:pPr>
        <w:pStyle w:val="183"/>
        <w:numPr>
          <w:ilvl w:val="0"/>
          <w:numId w:val="14"/>
        </w:numPr>
        <w:tabs>
          <w:tab w:val="left" w:pos="2376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14:paraId="1A7F986A">
      <w:pPr>
        <w:pStyle w:val="3"/>
        <w:spacing w:before="4"/>
        <w:jc w:val="left"/>
      </w:pP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этики"</w:t>
      </w:r>
    </w:p>
    <w:p w14:paraId="4F954A63">
      <w:pPr>
        <w:pStyle w:val="23"/>
        <w:ind w:right="816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14:paraId="4959E0CF">
      <w:pPr>
        <w:pStyle w:val="3"/>
        <w:spacing w:before="2"/>
        <w:ind w:left="2008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14:paraId="4AE13334">
      <w:pPr>
        <w:pStyle w:val="183"/>
        <w:numPr>
          <w:ilvl w:val="0"/>
          <w:numId w:val="15"/>
        </w:numPr>
        <w:tabs>
          <w:tab w:val="left" w:pos="2397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человека;</w:t>
      </w:r>
    </w:p>
    <w:p w14:paraId="55A2252C">
      <w:pPr>
        <w:pStyle w:val="183"/>
        <w:numPr>
          <w:ilvl w:val="0"/>
          <w:numId w:val="15"/>
        </w:numPr>
        <w:tabs>
          <w:tab w:val="left" w:pos="2239"/>
        </w:tabs>
        <w:spacing w:before="0" w:after="0" w:line="240" w:lineRule="auto"/>
        <w:ind w:left="1382" w:right="8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3C98A068">
      <w:pPr>
        <w:pStyle w:val="183"/>
        <w:numPr>
          <w:ilvl w:val="0"/>
          <w:numId w:val="15"/>
        </w:numPr>
        <w:tabs>
          <w:tab w:val="left" w:pos="2294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14:paraId="2222EC63">
      <w:pPr>
        <w:pStyle w:val="183"/>
        <w:numPr>
          <w:ilvl w:val="0"/>
          <w:numId w:val="15"/>
        </w:numPr>
        <w:tabs>
          <w:tab w:val="left" w:pos="2313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088A289C">
      <w:pPr>
        <w:pStyle w:val="183"/>
        <w:numPr>
          <w:ilvl w:val="0"/>
          <w:numId w:val="15"/>
        </w:numPr>
        <w:tabs>
          <w:tab w:val="left" w:pos="2258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14:paraId="745C7A42">
      <w:pPr>
        <w:pStyle w:val="183"/>
        <w:numPr>
          <w:ilvl w:val="0"/>
          <w:numId w:val="15"/>
        </w:numPr>
        <w:tabs>
          <w:tab w:val="left" w:pos="2275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14:paraId="6EC62992">
      <w:pPr>
        <w:pStyle w:val="183"/>
        <w:numPr>
          <w:ilvl w:val="0"/>
          <w:numId w:val="15"/>
        </w:numPr>
        <w:tabs>
          <w:tab w:val="left" w:pos="2426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14:paraId="2E86E856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A0FD38D">
      <w:pPr>
        <w:pStyle w:val="183"/>
        <w:numPr>
          <w:ilvl w:val="0"/>
          <w:numId w:val="15"/>
        </w:numPr>
        <w:tabs>
          <w:tab w:val="left" w:pos="2220"/>
        </w:tabs>
        <w:spacing w:before="102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C6313C4">
      <w:pPr>
        <w:pStyle w:val="183"/>
        <w:numPr>
          <w:ilvl w:val="0"/>
          <w:numId w:val="15"/>
        </w:numPr>
        <w:tabs>
          <w:tab w:val="left" w:pos="2220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14:paraId="6A39B0F9">
      <w:pPr>
        <w:pStyle w:val="183"/>
        <w:numPr>
          <w:ilvl w:val="0"/>
          <w:numId w:val="15"/>
        </w:numPr>
        <w:tabs>
          <w:tab w:val="left" w:pos="2352"/>
        </w:tabs>
        <w:spacing w:before="1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796067F0">
      <w:pPr>
        <w:pStyle w:val="183"/>
        <w:numPr>
          <w:ilvl w:val="0"/>
          <w:numId w:val="15"/>
        </w:numPr>
        <w:tabs>
          <w:tab w:val="left" w:pos="2383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51D5F354">
      <w:pPr>
        <w:pStyle w:val="183"/>
        <w:numPr>
          <w:ilvl w:val="0"/>
          <w:numId w:val="15"/>
        </w:numPr>
        <w:tabs>
          <w:tab w:val="left" w:pos="2373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C60B5B3">
      <w:pPr>
        <w:pStyle w:val="183"/>
        <w:numPr>
          <w:ilvl w:val="0"/>
          <w:numId w:val="15"/>
        </w:numPr>
        <w:tabs>
          <w:tab w:val="left" w:pos="2349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14:paraId="13EDF7B1">
      <w:pPr>
        <w:pStyle w:val="3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культуры":</w:t>
      </w:r>
    </w:p>
    <w:p w14:paraId="280D7796">
      <w:pPr>
        <w:pStyle w:val="183"/>
        <w:numPr>
          <w:ilvl w:val="0"/>
          <w:numId w:val="16"/>
        </w:numPr>
        <w:tabs>
          <w:tab w:val="left" w:pos="2397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14:paraId="50135734">
      <w:pPr>
        <w:pStyle w:val="183"/>
        <w:numPr>
          <w:ilvl w:val="0"/>
          <w:numId w:val="16"/>
        </w:numPr>
        <w:tabs>
          <w:tab w:val="left" w:pos="2239"/>
        </w:tabs>
        <w:spacing w:before="0" w:after="0" w:line="240" w:lineRule="auto"/>
        <w:ind w:left="1382" w:right="8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22BDFFA2">
      <w:pPr>
        <w:pStyle w:val="183"/>
        <w:numPr>
          <w:ilvl w:val="0"/>
          <w:numId w:val="16"/>
        </w:numPr>
        <w:tabs>
          <w:tab w:val="left" w:pos="2294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14:paraId="73A61D36">
      <w:pPr>
        <w:pStyle w:val="183"/>
        <w:numPr>
          <w:ilvl w:val="0"/>
          <w:numId w:val="16"/>
        </w:numPr>
        <w:tabs>
          <w:tab w:val="left" w:pos="2313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14:paraId="74F27441">
      <w:pPr>
        <w:pStyle w:val="183"/>
        <w:numPr>
          <w:ilvl w:val="0"/>
          <w:numId w:val="16"/>
        </w:numPr>
        <w:tabs>
          <w:tab w:val="left" w:pos="2292"/>
        </w:tabs>
        <w:spacing w:before="0" w:after="0" w:line="240" w:lineRule="auto"/>
        <w:ind w:left="1382" w:right="83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14:paraId="06F17F98">
      <w:pPr>
        <w:pStyle w:val="183"/>
        <w:numPr>
          <w:ilvl w:val="0"/>
          <w:numId w:val="16"/>
        </w:numPr>
        <w:tabs>
          <w:tab w:val="left" w:pos="2275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14:paraId="445AEA2A">
      <w:pPr>
        <w:pStyle w:val="183"/>
        <w:numPr>
          <w:ilvl w:val="0"/>
          <w:numId w:val="16"/>
        </w:numPr>
        <w:tabs>
          <w:tab w:val="left" w:pos="2426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14:paraId="73769713">
      <w:pPr>
        <w:pStyle w:val="183"/>
        <w:numPr>
          <w:ilvl w:val="0"/>
          <w:numId w:val="16"/>
        </w:numPr>
        <w:tabs>
          <w:tab w:val="left" w:pos="2220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153AEE8A">
      <w:pPr>
        <w:pStyle w:val="183"/>
        <w:numPr>
          <w:ilvl w:val="0"/>
          <w:numId w:val="16"/>
        </w:numPr>
        <w:tabs>
          <w:tab w:val="left" w:pos="2208"/>
        </w:tabs>
        <w:spacing w:before="0" w:after="0" w:line="240" w:lineRule="auto"/>
        <w:ind w:left="2207" w:right="0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14:paraId="27B43674">
      <w:pPr>
        <w:pStyle w:val="23"/>
        <w:ind w:right="835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14:paraId="341D30CE">
      <w:pPr>
        <w:pStyle w:val="183"/>
        <w:numPr>
          <w:ilvl w:val="0"/>
          <w:numId w:val="16"/>
        </w:numPr>
        <w:tabs>
          <w:tab w:val="left" w:pos="2352"/>
        </w:tabs>
        <w:spacing w:before="0" w:after="0" w:line="240" w:lineRule="auto"/>
        <w:ind w:left="1382" w:right="830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6F943777">
      <w:pPr>
        <w:pStyle w:val="183"/>
        <w:numPr>
          <w:ilvl w:val="0"/>
          <w:numId w:val="16"/>
        </w:numPr>
        <w:tabs>
          <w:tab w:val="left" w:pos="2383"/>
        </w:tabs>
        <w:spacing w:before="0" w:after="0" w:line="240" w:lineRule="auto"/>
        <w:ind w:left="1382" w:right="83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7C98C936">
      <w:pPr>
        <w:pStyle w:val="183"/>
        <w:numPr>
          <w:ilvl w:val="0"/>
          <w:numId w:val="16"/>
        </w:numPr>
        <w:tabs>
          <w:tab w:val="left" w:pos="2373"/>
        </w:tabs>
        <w:spacing w:before="0" w:after="0" w:line="240" w:lineRule="auto"/>
        <w:ind w:left="1382" w:right="828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3CD17371">
      <w:pPr>
        <w:pStyle w:val="183"/>
        <w:numPr>
          <w:ilvl w:val="0"/>
          <w:numId w:val="16"/>
        </w:numPr>
        <w:tabs>
          <w:tab w:val="left" w:pos="2349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14:paraId="46BCB934">
      <w:pPr>
        <w:pStyle w:val="3"/>
        <w:spacing w:before="2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 "Основы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культуры":</w:t>
      </w:r>
    </w:p>
    <w:p w14:paraId="18D6C30B">
      <w:pPr>
        <w:pStyle w:val="183"/>
        <w:numPr>
          <w:ilvl w:val="0"/>
          <w:numId w:val="17"/>
        </w:numPr>
        <w:tabs>
          <w:tab w:val="left" w:pos="2299"/>
        </w:tabs>
        <w:spacing w:before="0" w:after="0" w:line="240" w:lineRule="auto"/>
        <w:ind w:left="1382" w:right="834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14:paraId="299E2208">
      <w:pPr>
        <w:pStyle w:val="183"/>
        <w:numPr>
          <w:ilvl w:val="0"/>
          <w:numId w:val="17"/>
        </w:numPr>
        <w:tabs>
          <w:tab w:val="left" w:pos="2239"/>
        </w:tabs>
        <w:spacing w:before="0" w:after="0" w:line="240" w:lineRule="auto"/>
        <w:ind w:left="1382" w:right="83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04C54CDE">
      <w:pPr>
        <w:pStyle w:val="183"/>
        <w:numPr>
          <w:ilvl w:val="0"/>
          <w:numId w:val="17"/>
        </w:numPr>
        <w:tabs>
          <w:tab w:val="left" w:pos="2294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14:paraId="7DBCD498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6ACECFF">
      <w:pPr>
        <w:pStyle w:val="183"/>
        <w:numPr>
          <w:ilvl w:val="0"/>
          <w:numId w:val="17"/>
        </w:numPr>
        <w:tabs>
          <w:tab w:val="left" w:pos="2313"/>
        </w:tabs>
        <w:spacing w:before="102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14:paraId="78698B82">
      <w:pPr>
        <w:pStyle w:val="183"/>
        <w:numPr>
          <w:ilvl w:val="0"/>
          <w:numId w:val="17"/>
        </w:numPr>
        <w:tabs>
          <w:tab w:val="left" w:pos="2292"/>
        </w:tabs>
        <w:spacing w:before="1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14:paraId="6CA2A40B">
      <w:pPr>
        <w:pStyle w:val="183"/>
        <w:numPr>
          <w:ilvl w:val="0"/>
          <w:numId w:val="17"/>
        </w:numPr>
        <w:tabs>
          <w:tab w:val="left" w:pos="2275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14:paraId="542EAA4D">
      <w:pPr>
        <w:pStyle w:val="183"/>
        <w:numPr>
          <w:ilvl w:val="0"/>
          <w:numId w:val="17"/>
        </w:numPr>
        <w:tabs>
          <w:tab w:val="left" w:pos="2426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14:paraId="5070CE36">
      <w:pPr>
        <w:pStyle w:val="183"/>
        <w:numPr>
          <w:ilvl w:val="0"/>
          <w:numId w:val="17"/>
        </w:numPr>
        <w:tabs>
          <w:tab w:val="left" w:pos="2220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636D2FA3">
      <w:pPr>
        <w:pStyle w:val="183"/>
        <w:numPr>
          <w:ilvl w:val="0"/>
          <w:numId w:val="17"/>
        </w:numPr>
        <w:tabs>
          <w:tab w:val="left" w:pos="2220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14:paraId="2DC4BB3D">
      <w:pPr>
        <w:pStyle w:val="183"/>
        <w:numPr>
          <w:ilvl w:val="0"/>
          <w:numId w:val="17"/>
        </w:numPr>
        <w:tabs>
          <w:tab w:val="left" w:pos="2352"/>
        </w:tabs>
        <w:spacing w:before="3" w:after="0" w:line="237" w:lineRule="auto"/>
        <w:ind w:left="1382" w:right="83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433B43E6">
      <w:pPr>
        <w:pStyle w:val="183"/>
        <w:numPr>
          <w:ilvl w:val="0"/>
          <w:numId w:val="17"/>
        </w:numPr>
        <w:tabs>
          <w:tab w:val="left" w:pos="2383"/>
        </w:tabs>
        <w:spacing w:before="1" w:after="0" w:line="240" w:lineRule="auto"/>
        <w:ind w:left="1382" w:right="83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08117D23">
      <w:pPr>
        <w:pStyle w:val="183"/>
        <w:numPr>
          <w:ilvl w:val="0"/>
          <w:numId w:val="17"/>
        </w:numPr>
        <w:tabs>
          <w:tab w:val="left" w:pos="2373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4CE29886">
      <w:pPr>
        <w:pStyle w:val="183"/>
        <w:numPr>
          <w:ilvl w:val="0"/>
          <w:numId w:val="17"/>
        </w:numPr>
        <w:tabs>
          <w:tab w:val="left" w:pos="2349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14:paraId="2DA250DB">
      <w:pPr>
        <w:pStyle w:val="3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культуры":</w:t>
      </w:r>
    </w:p>
    <w:p w14:paraId="37DE1532">
      <w:pPr>
        <w:pStyle w:val="183"/>
        <w:numPr>
          <w:ilvl w:val="0"/>
          <w:numId w:val="18"/>
        </w:numPr>
        <w:tabs>
          <w:tab w:val="left" w:pos="2397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14:paraId="13B79421">
      <w:pPr>
        <w:pStyle w:val="183"/>
        <w:numPr>
          <w:ilvl w:val="0"/>
          <w:numId w:val="18"/>
        </w:numPr>
        <w:tabs>
          <w:tab w:val="left" w:pos="2239"/>
        </w:tabs>
        <w:spacing w:before="0" w:after="0" w:line="240" w:lineRule="auto"/>
        <w:ind w:left="1382" w:right="83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6E1C7FA6">
      <w:pPr>
        <w:pStyle w:val="183"/>
        <w:numPr>
          <w:ilvl w:val="0"/>
          <w:numId w:val="18"/>
        </w:numPr>
        <w:tabs>
          <w:tab w:val="left" w:pos="2294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14:paraId="122AE03A">
      <w:pPr>
        <w:pStyle w:val="183"/>
        <w:numPr>
          <w:ilvl w:val="0"/>
          <w:numId w:val="18"/>
        </w:numPr>
        <w:tabs>
          <w:tab w:val="left" w:pos="2313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14:paraId="6231D236">
      <w:pPr>
        <w:pStyle w:val="183"/>
        <w:numPr>
          <w:ilvl w:val="0"/>
          <w:numId w:val="18"/>
        </w:numPr>
        <w:tabs>
          <w:tab w:val="left" w:pos="2316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14:paraId="16D6CCE7">
      <w:pPr>
        <w:pStyle w:val="183"/>
        <w:numPr>
          <w:ilvl w:val="0"/>
          <w:numId w:val="18"/>
        </w:numPr>
        <w:tabs>
          <w:tab w:val="left" w:pos="2275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14:paraId="46D4E6C1">
      <w:pPr>
        <w:pStyle w:val="183"/>
        <w:numPr>
          <w:ilvl w:val="0"/>
          <w:numId w:val="18"/>
        </w:numPr>
        <w:tabs>
          <w:tab w:val="left" w:pos="2426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14:paraId="510EC2D6">
      <w:pPr>
        <w:pStyle w:val="183"/>
        <w:numPr>
          <w:ilvl w:val="0"/>
          <w:numId w:val="18"/>
        </w:numPr>
        <w:tabs>
          <w:tab w:val="left" w:pos="2220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127E4DB7">
      <w:pPr>
        <w:pStyle w:val="183"/>
        <w:numPr>
          <w:ilvl w:val="0"/>
          <w:numId w:val="18"/>
        </w:numPr>
        <w:tabs>
          <w:tab w:val="left" w:pos="2220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14:paraId="0D29B7DD">
      <w:pPr>
        <w:pStyle w:val="183"/>
        <w:numPr>
          <w:ilvl w:val="0"/>
          <w:numId w:val="18"/>
        </w:numPr>
        <w:tabs>
          <w:tab w:val="left" w:pos="2352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4D970F45">
      <w:pPr>
        <w:pStyle w:val="183"/>
        <w:numPr>
          <w:ilvl w:val="0"/>
          <w:numId w:val="18"/>
        </w:numPr>
        <w:tabs>
          <w:tab w:val="left" w:pos="2383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0EF59886">
      <w:pPr>
        <w:pStyle w:val="183"/>
        <w:numPr>
          <w:ilvl w:val="0"/>
          <w:numId w:val="18"/>
        </w:numPr>
        <w:tabs>
          <w:tab w:val="left" w:pos="2374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4B6C49C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9B5D53B">
      <w:pPr>
        <w:pStyle w:val="183"/>
        <w:numPr>
          <w:ilvl w:val="0"/>
          <w:numId w:val="18"/>
        </w:numPr>
        <w:tabs>
          <w:tab w:val="left" w:pos="2349"/>
        </w:tabs>
        <w:spacing w:before="102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14:paraId="0A68D0C3">
      <w:pPr>
        <w:pStyle w:val="3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России":</w:t>
      </w:r>
    </w:p>
    <w:p w14:paraId="0B87522A">
      <w:pPr>
        <w:pStyle w:val="183"/>
        <w:numPr>
          <w:ilvl w:val="0"/>
          <w:numId w:val="19"/>
        </w:numPr>
        <w:tabs>
          <w:tab w:val="left" w:pos="2397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14:paraId="3BFFFA77">
      <w:pPr>
        <w:pStyle w:val="183"/>
        <w:numPr>
          <w:ilvl w:val="0"/>
          <w:numId w:val="19"/>
        </w:numPr>
        <w:tabs>
          <w:tab w:val="left" w:pos="2239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1C56FA5C">
      <w:pPr>
        <w:pStyle w:val="183"/>
        <w:numPr>
          <w:ilvl w:val="0"/>
          <w:numId w:val="19"/>
        </w:numPr>
        <w:tabs>
          <w:tab w:val="left" w:pos="2253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14:paraId="6A317830">
      <w:pPr>
        <w:pStyle w:val="183"/>
        <w:numPr>
          <w:ilvl w:val="0"/>
          <w:numId w:val="19"/>
        </w:numPr>
        <w:tabs>
          <w:tab w:val="left" w:pos="2311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14:paraId="2A921C3E">
      <w:pPr>
        <w:pStyle w:val="183"/>
        <w:numPr>
          <w:ilvl w:val="0"/>
          <w:numId w:val="19"/>
        </w:numPr>
        <w:tabs>
          <w:tab w:val="left" w:pos="2220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14:paraId="4E421BEB">
      <w:pPr>
        <w:pStyle w:val="183"/>
        <w:numPr>
          <w:ilvl w:val="0"/>
          <w:numId w:val="19"/>
        </w:numPr>
        <w:tabs>
          <w:tab w:val="left" w:pos="2275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006E90D3">
      <w:pPr>
        <w:pStyle w:val="183"/>
        <w:numPr>
          <w:ilvl w:val="0"/>
          <w:numId w:val="19"/>
        </w:numPr>
        <w:tabs>
          <w:tab w:val="left" w:pos="2426"/>
        </w:tabs>
        <w:spacing w:before="0" w:after="0" w:line="240" w:lineRule="auto"/>
        <w:ind w:left="1382" w:right="823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14:paraId="5F946BAB">
      <w:pPr>
        <w:pStyle w:val="183"/>
        <w:numPr>
          <w:ilvl w:val="0"/>
          <w:numId w:val="19"/>
        </w:numPr>
        <w:tabs>
          <w:tab w:val="left" w:pos="2220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EA96774">
      <w:pPr>
        <w:pStyle w:val="183"/>
        <w:numPr>
          <w:ilvl w:val="0"/>
          <w:numId w:val="19"/>
        </w:numPr>
        <w:tabs>
          <w:tab w:val="left" w:pos="2220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14:paraId="64EDC1CA">
      <w:pPr>
        <w:pStyle w:val="183"/>
        <w:numPr>
          <w:ilvl w:val="0"/>
          <w:numId w:val="19"/>
        </w:numPr>
        <w:tabs>
          <w:tab w:val="left" w:pos="2352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01A2108E">
      <w:pPr>
        <w:pStyle w:val="183"/>
        <w:numPr>
          <w:ilvl w:val="0"/>
          <w:numId w:val="19"/>
        </w:numPr>
        <w:tabs>
          <w:tab w:val="left" w:pos="2383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73BC693A">
      <w:pPr>
        <w:pStyle w:val="183"/>
        <w:numPr>
          <w:ilvl w:val="0"/>
          <w:numId w:val="19"/>
        </w:numPr>
        <w:tabs>
          <w:tab w:val="left" w:pos="2373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28142FB7">
      <w:pPr>
        <w:pStyle w:val="183"/>
        <w:numPr>
          <w:ilvl w:val="0"/>
          <w:numId w:val="19"/>
        </w:numPr>
        <w:tabs>
          <w:tab w:val="left" w:pos="2349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14:paraId="05CEFC81">
      <w:pPr>
        <w:pStyle w:val="3"/>
        <w:spacing w:before="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14:paraId="0F02464B">
      <w:pPr>
        <w:pStyle w:val="183"/>
        <w:numPr>
          <w:ilvl w:val="0"/>
          <w:numId w:val="20"/>
        </w:numPr>
        <w:tabs>
          <w:tab w:val="left" w:pos="2256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14:paraId="7A13696E">
      <w:pPr>
        <w:pStyle w:val="183"/>
        <w:numPr>
          <w:ilvl w:val="0"/>
          <w:numId w:val="20"/>
        </w:numPr>
        <w:tabs>
          <w:tab w:val="left" w:pos="2241"/>
        </w:tabs>
        <w:spacing w:before="0" w:after="0" w:line="240" w:lineRule="auto"/>
        <w:ind w:left="1382" w:right="837" w:firstLine="566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14:paraId="77422207">
      <w:pPr>
        <w:pStyle w:val="183"/>
        <w:numPr>
          <w:ilvl w:val="0"/>
          <w:numId w:val="20"/>
        </w:numPr>
        <w:tabs>
          <w:tab w:val="left" w:pos="2280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14:paraId="5D12AC21">
      <w:pPr>
        <w:pStyle w:val="183"/>
        <w:numPr>
          <w:ilvl w:val="0"/>
          <w:numId w:val="20"/>
        </w:numPr>
        <w:tabs>
          <w:tab w:val="left" w:pos="2311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14:paraId="4CA1D2A9">
      <w:pPr>
        <w:pStyle w:val="183"/>
        <w:numPr>
          <w:ilvl w:val="0"/>
          <w:numId w:val="20"/>
        </w:numPr>
        <w:tabs>
          <w:tab w:val="left" w:pos="2246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0135A26E">
      <w:pPr>
        <w:pStyle w:val="183"/>
        <w:numPr>
          <w:ilvl w:val="0"/>
          <w:numId w:val="20"/>
        </w:numPr>
        <w:tabs>
          <w:tab w:val="left" w:pos="2311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6714305E">
      <w:pPr>
        <w:pStyle w:val="183"/>
        <w:numPr>
          <w:ilvl w:val="0"/>
          <w:numId w:val="20"/>
        </w:numPr>
        <w:tabs>
          <w:tab w:val="left" w:pos="2277"/>
        </w:tabs>
        <w:spacing w:before="0" w:after="0" w:line="240" w:lineRule="auto"/>
        <w:ind w:left="1382" w:right="823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14:paraId="42C134E7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DB33443">
      <w:pPr>
        <w:pStyle w:val="183"/>
        <w:numPr>
          <w:ilvl w:val="0"/>
          <w:numId w:val="20"/>
        </w:numPr>
        <w:tabs>
          <w:tab w:val="left" w:pos="2251"/>
        </w:tabs>
        <w:spacing w:before="102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14:paraId="6F4AF443">
      <w:pPr>
        <w:pStyle w:val="183"/>
        <w:numPr>
          <w:ilvl w:val="0"/>
          <w:numId w:val="20"/>
        </w:numPr>
        <w:tabs>
          <w:tab w:val="left" w:pos="2282"/>
        </w:tabs>
        <w:spacing w:before="0" w:after="0" w:line="240" w:lineRule="auto"/>
        <w:ind w:left="1382" w:right="836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14:paraId="27922C8E">
      <w:pPr>
        <w:pStyle w:val="183"/>
        <w:numPr>
          <w:ilvl w:val="0"/>
          <w:numId w:val="20"/>
        </w:numPr>
        <w:tabs>
          <w:tab w:val="left" w:pos="2412"/>
        </w:tabs>
        <w:spacing w:before="1" w:after="0" w:line="240" w:lineRule="auto"/>
        <w:ind w:left="1382" w:right="83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любви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14:paraId="171910F8">
      <w:pPr>
        <w:pStyle w:val="183"/>
        <w:numPr>
          <w:ilvl w:val="0"/>
          <w:numId w:val="20"/>
        </w:numPr>
        <w:tabs>
          <w:tab w:val="left" w:pos="2436"/>
        </w:tabs>
        <w:spacing w:before="0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 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14:paraId="4BD7A489">
      <w:pPr>
        <w:pStyle w:val="3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"Изобразительное</w:t>
      </w:r>
      <w:r>
        <w:rPr>
          <w:spacing w:val="-3"/>
        </w:rPr>
        <w:t xml:space="preserve"> </w:t>
      </w:r>
      <w:r>
        <w:t>искусство":</w:t>
      </w:r>
    </w:p>
    <w:p w14:paraId="2DAA9D35">
      <w:pPr>
        <w:pStyle w:val="183"/>
        <w:numPr>
          <w:ilvl w:val="0"/>
          <w:numId w:val="21"/>
        </w:numPr>
        <w:tabs>
          <w:tab w:val="left" w:pos="2294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682AA1FB">
      <w:pPr>
        <w:pStyle w:val="183"/>
        <w:numPr>
          <w:ilvl w:val="0"/>
          <w:numId w:val="21"/>
        </w:numPr>
        <w:tabs>
          <w:tab w:val="left" w:pos="2210"/>
        </w:tabs>
        <w:spacing w:before="0" w:after="0" w:line="240" w:lineRule="auto"/>
        <w:ind w:left="2209" w:right="0" w:hanging="26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14:paraId="45E621CF">
      <w:pPr>
        <w:pStyle w:val="183"/>
        <w:numPr>
          <w:ilvl w:val="0"/>
          <w:numId w:val="21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14:paraId="080F75D0">
      <w:pPr>
        <w:pStyle w:val="183"/>
        <w:numPr>
          <w:ilvl w:val="0"/>
          <w:numId w:val="21"/>
        </w:numPr>
        <w:tabs>
          <w:tab w:val="left" w:pos="2210"/>
        </w:tabs>
        <w:spacing w:before="0" w:after="0" w:line="240" w:lineRule="auto"/>
        <w:ind w:left="2209" w:right="0" w:hanging="26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14:paraId="7BE2D3C1">
      <w:pPr>
        <w:pStyle w:val="183"/>
        <w:numPr>
          <w:ilvl w:val="0"/>
          <w:numId w:val="21"/>
        </w:numPr>
        <w:tabs>
          <w:tab w:val="left" w:pos="2227"/>
        </w:tabs>
        <w:spacing w:before="0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4F8A8E45">
      <w:pPr>
        <w:pStyle w:val="183"/>
        <w:numPr>
          <w:ilvl w:val="0"/>
          <w:numId w:val="21"/>
        </w:numPr>
        <w:tabs>
          <w:tab w:val="left" w:pos="2306"/>
        </w:tabs>
        <w:spacing w:before="0" w:after="0" w:line="240" w:lineRule="auto"/>
        <w:ind w:left="1382" w:right="836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14:paraId="3BB0A59F">
      <w:pPr>
        <w:pStyle w:val="3"/>
        <w:spacing w:before="1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14:paraId="202757B5">
      <w:pPr>
        <w:pStyle w:val="183"/>
        <w:numPr>
          <w:ilvl w:val="0"/>
          <w:numId w:val="22"/>
        </w:numPr>
        <w:tabs>
          <w:tab w:val="left" w:pos="2208"/>
        </w:tabs>
        <w:spacing w:before="0" w:after="0" w:line="274" w:lineRule="exact"/>
        <w:ind w:left="2207" w:right="0" w:hanging="2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14:paraId="7EBE672E">
      <w:pPr>
        <w:pStyle w:val="183"/>
        <w:numPr>
          <w:ilvl w:val="0"/>
          <w:numId w:val="22"/>
        </w:numPr>
        <w:tabs>
          <w:tab w:val="left" w:pos="2277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14:paraId="4833F79C">
      <w:pPr>
        <w:pStyle w:val="183"/>
        <w:numPr>
          <w:ilvl w:val="0"/>
          <w:numId w:val="22"/>
        </w:numPr>
        <w:tabs>
          <w:tab w:val="left" w:pos="232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14:paraId="02520CD3">
      <w:pPr>
        <w:pStyle w:val="183"/>
        <w:numPr>
          <w:ilvl w:val="0"/>
          <w:numId w:val="22"/>
        </w:numPr>
        <w:tabs>
          <w:tab w:val="left" w:pos="2210"/>
        </w:tabs>
        <w:spacing w:before="1" w:after="0" w:line="240" w:lineRule="auto"/>
        <w:ind w:left="2209" w:right="0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14:paraId="42E641E5">
      <w:pPr>
        <w:spacing w:before="0"/>
        <w:ind w:left="1948" w:right="0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14:paraId="63900555">
      <w:pPr>
        <w:pStyle w:val="183"/>
        <w:numPr>
          <w:ilvl w:val="0"/>
          <w:numId w:val="23"/>
        </w:numPr>
        <w:tabs>
          <w:tab w:val="left" w:pos="2263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5F65B3BC">
      <w:pPr>
        <w:pStyle w:val="183"/>
        <w:numPr>
          <w:ilvl w:val="0"/>
          <w:numId w:val="23"/>
        </w:numPr>
        <w:tabs>
          <w:tab w:val="left" w:pos="2210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14:paraId="7BCC23F3">
      <w:pPr>
        <w:pStyle w:val="183"/>
        <w:numPr>
          <w:ilvl w:val="0"/>
          <w:numId w:val="23"/>
        </w:numPr>
        <w:tabs>
          <w:tab w:val="left" w:pos="2208"/>
        </w:tabs>
        <w:spacing w:before="0" w:after="0" w:line="240" w:lineRule="auto"/>
        <w:ind w:left="2207" w:right="0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7F5E34D9">
      <w:pPr>
        <w:pStyle w:val="183"/>
        <w:numPr>
          <w:ilvl w:val="0"/>
          <w:numId w:val="23"/>
        </w:numPr>
        <w:tabs>
          <w:tab w:val="left" w:pos="2369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14:paraId="35585DEB">
      <w:pPr>
        <w:pStyle w:val="183"/>
        <w:numPr>
          <w:ilvl w:val="0"/>
          <w:numId w:val="23"/>
        </w:numPr>
        <w:tabs>
          <w:tab w:val="left" w:pos="2510"/>
        </w:tabs>
        <w:spacing w:before="1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14:paraId="14CD6272">
      <w:pPr>
        <w:spacing w:before="0"/>
        <w:ind w:left="1948" w:right="0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14:paraId="070D6068">
      <w:pPr>
        <w:pStyle w:val="183"/>
        <w:numPr>
          <w:ilvl w:val="0"/>
          <w:numId w:val="24"/>
        </w:numPr>
        <w:tabs>
          <w:tab w:val="left" w:pos="2316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14:paraId="262809A0">
      <w:pPr>
        <w:pStyle w:val="183"/>
        <w:numPr>
          <w:ilvl w:val="0"/>
          <w:numId w:val="24"/>
        </w:numPr>
        <w:tabs>
          <w:tab w:val="left" w:pos="2229"/>
        </w:tabs>
        <w:spacing w:before="0" w:after="0" w:line="240" w:lineRule="auto"/>
        <w:ind w:left="1382" w:right="827" w:firstLine="566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14:paraId="5957D677">
      <w:pPr>
        <w:pStyle w:val="183"/>
        <w:numPr>
          <w:ilvl w:val="0"/>
          <w:numId w:val="24"/>
        </w:numPr>
        <w:tabs>
          <w:tab w:val="left" w:pos="2306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14:paraId="1589259C">
      <w:pPr>
        <w:pStyle w:val="183"/>
        <w:numPr>
          <w:ilvl w:val="0"/>
          <w:numId w:val="24"/>
        </w:numPr>
        <w:tabs>
          <w:tab w:val="left" w:pos="2241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14:paraId="7B7CA736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87D1A51">
      <w:pPr>
        <w:pStyle w:val="183"/>
        <w:numPr>
          <w:ilvl w:val="0"/>
          <w:numId w:val="24"/>
        </w:numPr>
        <w:tabs>
          <w:tab w:val="left" w:pos="2356"/>
          <w:tab w:val="left" w:pos="2357"/>
          <w:tab w:val="left" w:pos="3298"/>
          <w:tab w:val="left" w:pos="4060"/>
          <w:tab w:val="left" w:pos="5516"/>
          <w:tab w:val="left" w:pos="5921"/>
          <w:tab w:val="left" w:pos="6746"/>
          <w:tab w:val="left" w:pos="8187"/>
          <w:tab w:val="left" w:pos="9634"/>
        </w:tabs>
        <w:spacing w:before="102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вести</w:t>
      </w:r>
      <w:r>
        <w:rPr>
          <w:sz w:val="24"/>
        </w:rPr>
        <w:tab/>
      </w:r>
      <w:r>
        <w:rPr>
          <w:sz w:val="24"/>
        </w:rPr>
        <w:t>наблюдение</w:t>
      </w: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своим</w:t>
      </w:r>
      <w:r>
        <w:rPr>
          <w:sz w:val="24"/>
        </w:rPr>
        <w:tab/>
      </w:r>
      <w:r>
        <w:rPr>
          <w:sz w:val="24"/>
        </w:rPr>
        <w:t>физическим</w:t>
      </w:r>
      <w:r>
        <w:rPr>
          <w:sz w:val="24"/>
        </w:rPr>
        <w:tab/>
      </w:r>
      <w:r>
        <w:rPr>
          <w:sz w:val="24"/>
        </w:rPr>
        <w:t>состоянием,</w:t>
      </w:r>
      <w:r>
        <w:rPr>
          <w:sz w:val="24"/>
        </w:rPr>
        <w:tab/>
      </w:r>
      <w:r>
        <w:rPr>
          <w:sz w:val="24"/>
        </w:rPr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0E6FE306">
      <w:pPr>
        <w:pStyle w:val="183"/>
        <w:numPr>
          <w:ilvl w:val="0"/>
          <w:numId w:val="24"/>
        </w:numPr>
        <w:tabs>
          <w:tab w:val="left" w:pos="2394"/>
          <w:tab w:val="left" w:pos="2395"/>
          <w:tab w:val="left" w:pos="3377"/>
          <w:tab w:val="left" w:pos="4712"/>
          <w:tab w:val="left" w:pos="5780"/>
          <w:tab w:val="left" w:pos="7396"/>
          <w:tab w:val="left" w:pos="8019"/>
          <w:tab w:val="left" w:pos="9525"/>
        </w:tabs>
        <w:spacing w:before="0" w:after="0" w:line="240" w:lineRule="auto"/>
        <w:ind w:left="1382" w:right="834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применять</w:t>
      </w:r>
      <w:r>
        <w:rPr>
          <w:sz w:val="24"/>
        </w:rPr>
        <w:tab/>
      </w:r>
      <w:r>
        <w:rPr>
          <w:sz w:val="24"/>
        </w:rPr>
        <w:t>правила</w:t>
      </w:r>
      <w:r>
        <w:rPr>
          <w:sz w:val="24"/>
        </w:rPr>
        <w:tab/>
      </w:r>
      <w:r>
        <w:rPr>
          <w:sz w:val="24"/>
        </w:rPr>
        <w:t>безопасности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14:paraId="08A3CD2D">
      <w:pPr>
        <w:pStyle w:val="23"/>
        <w:ind w:left="0" w:firstLine="0"/>
        <w:jc w:val="left"/>
      </w:pPr>
    </w:p>
    <w:p w14:paraId="4195AC61">
      <w:pPr>
        <w:spacing w:before="1"/>
        <w:ind w:left="1382" w:right="828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Приложении.</w:t>
      </w:r>
    </w:p>
    <w:p w14:paraId="218ADD52">
      <w:pPr>
        <w:spacing w:before="0"/>
        <w:ind w:left="1382" w:right="826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14:paraId="115D860D">
      <w:pPr>
        <w:pStyle w:val="23"/>
        <w:spacing w:before="5"/>
        <w:ind w:left="0" w:firstLine="0"/>
        <w:jc w:val="left"/>
        <w:rPr>
          <w:i/>
          <w:sz w:val="27"/>
        </w:rPr>
      </w:pPr>
    </w:p>
    <w:p w14:paraId="7AFF2FCF">
      <w:pPr>
        <w:pStyle w:val="3"/>
        <w:numPr>
          <w:ilvl w:val="1"/>
          <w:numId w:val="4"/>
        </w:numPr>
        <w:tabs>
          <w:tab w:val="left" w:pos="2312"/>
        </w:tabs>
        <w:spacing w:before="0" w:after="0" w:line="211" w:lineRule="auto"/>
        <w:ind w:left="2310" w:right="829" w:hanging="360"/>
        <w:jc w:val="left"/>
      </w:pPr>
      <w:r>
        <w:t>СИСТЕМА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r>
        <w:t>ПЛАНИРУЕМЫХ</w:t>
      </w:r>
      <w:r>
        <w:rPr>
          <w:spacing w:val="5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722792D8">
      <w:pPr>
        <w:pStyle w:val="23"/>
        <w:ind w:left="0" w:firstLine="0"/>
        <w:jc w:val="left"/>
        <w:rPr>
          <w:b/>
          <w:sz w:val="27"/>
        </w:rPr>
      </w:pPr>
    </w:p>
    <w:p w14:paraId="348974B2">
      <w:pPr>
        <w:pStyle w:val="23"/>
        <w:ind w:right="825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14:paraId="7EA1CCDB">
      <w:pPr>
        <w:pStyle w:val="23"/>
        <w:ind w:right="824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внутришкольного</w:t>
      </w:r>
      <w:r>
        <w:rPr>
          <w:spacing w:val="1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обучающихся».</w:t>
      </w:r>
    </w:p>
    <w:p w14:paraId="2F661E67">
      <w:pPr>
        <w:pStyle w:val="23"/>
        <w:spacing w:before="1"/>
        <w:ind w:right="82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14:paraId="06D59CF5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14:paraId="43ECA6EF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14:paraId="0FF4D308">
      <w:pPr>
        <w:spacing w:before="0"/>
        <w:ind w:left="1382" w:right="82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28B59534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14:paraId="4FF3AC99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14:paraId="049DD261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14:paraId="1CF5D09F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44059FA">
      <w:pPr>
        <w:pStyle w:val="23"/>
        <w:spacing w:before="102"/>
        <w:ind w:right="830"/>
      </w:pPr>
      <w:r>
        <w:t>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 ООП</w:t>
      </w:r>
      <w:r>
        <w:rPr>
          <w:spacing w:val="-1"/>
        </w:rPr>
        <w:t xml:space="preserve"> </w:t>
      </w:r>
      <w:r>
        <w:t>НОО.</w:t>
      </w:r>
    </w:p>
    <w:p w14:paraId="65D2E3DB">
      <w:pPr>
        <w:pStyle w:val="23"/>
        <w:spacing w:before="1"/>
        <w:ind w:left="194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14:paraId="25EFAA98">
      <w:pPr>
        <w:spacing w:before="0"/>
        <w:ind w:left="1948" w:right="0" w:firstLine="0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2EAD56A4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14:paraId="1AF2F43B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14:paraId="74BD47FF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14:paraId="2FFD986A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14:paraId="70F121FA">
      <w:pPr>
        <w:pStyle w:val="183"/>
        <w:numPr>
          <w:ilvl w:val="1"/>
          <w:numId w:val="24"/>
        </w:numPr>
        <w:tabs>
          <w:tab w:val="left" w:pos="2668"/>
          <w:tab w:val="left" w:pos="2669"/>
          <w:tab w:val="left" w:pos="4180"/>
          <w:tab w:val="left" w:pos="5713"/>
          <w:tab w:val="left" w:pos="7768"/>
          <w:tab w:val="left" w:pos="9315"/>
        </w:tabs>
        <w:spacing w:before="1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</w: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14:paraId="60E3069A">
      <w:pPr>
        <w:spacing w:before="0"/>
        <w:ind w:left="1948" w:right="0" w:firstLine="0"/>
        <w:jc w:val="left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106BEFC7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3" w:after="0" w:line="240" w:lineRule="auto"/>
        <w:ind w:left="2668" w:right="833" w:hanging="360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14:paraId="4277079C">
      <w:pPr>
        <w:pStyle w:val="183"/>
        <w:numPr>
          <w:ilvl w:val="1"/>
          <w:numId w:val="24"/>
        </w:numPr>
        <w:tabs>
          <w:tab w:val="left" w:pos="2668"/>
          <w:tab w:val="left" w:pos="2669"/>
          <w:tab w:val="left" w:pos="4782"/>
          <w:tab w:val="left" w:pos="6562"/>
          <w:tab w:val="left" w:pos="8721"/>
          <w:tab w:val="left" w:pos="10606"/>
        </w:tabs>
        <w:spacing w:before="4" w:after="0" w:line="237" w:lineRule="auto"/>
        <w:ind w:left="2668" w:right="829" w:hanging="36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</w:r>
      <w:r>
        <w:rPr>
          <w:sz w:val="24"/>
        </w:rPr>
        <w:t>исследования</w:t>
      </w:r>
      <w:r>
        <w:rPr>
          <w:sz w:val="24"/>
        </w:rPr>
        <w:tab/>
      </w:r>
      <w:r>
        <w:rPr>
          <w:sz w:val="24"/>
        </w:rPr>
        <w:t>муниципального,</w:t>
      </w:r>
      <w:r>
        <w:rPr>
          <w:sz w:val="24"/>
        </w:rPr>
        <w:tab/>
      </w:r>
      <w:r>
        <w:rPr>
          <w:sz w:val="24"/>
        </w:rPr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14:paraId="69B729E1">
      <w:pPr>
        <w:pStyle w:val="23"/>
        <w:ind w:left="0" w:firstLine="0"/>
        <w:jc w:val="left"/>
      </w:pPr>
    </w:p>
    <w:p w14:paraId="6DFCA71D">
      <w:pPr>
        <w:pStyle w:val="23"/>
        <w:ind w:right="8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14:paraId="694BD964">
      <w:pPr>
        <w:spacing w:before="0"/>
        <w:ind w:left="1382" w:right="825" w:firstLine="566"/>
        <w:jc w:val="both"/>
        <w:rPr>
          <w:sz w:val="24"/>
        </w:rPr>
      </w:pPr>
      <w:r>
        <w:rPr>
          <w:b/>
          <w:sz w:val="24"/>
        </w:rPr>
        <w:t>Системно-деятельностный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грамотности </w:t>
      </w:r>
      <w:r>
        <w:rPr>
          <w:sz w:val="24"/>
        </w:rPr>
        <w:t>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456D9C0E">
      <w:pPr>
        <w:pStyle w:val="23"/>
        <w:ind w:right="826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14:paraId="63248DCB">
      <w:pPr>
        <w:pStyle w:val="23"/>
        <w:ind w:right="825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</w:t>
      </w:r>
      <w:r>
        <w:rPr>
          <w:i/>
          <w:spacing w:val="1"/>
        </w:rPr>
        <w:t xml:space="preserve"> </w:t>
      </w:r>
      <w:r>
        <w:rPr>
          <w:i/>
        </w:rPr>
        <w:t>выше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 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14:paraId="6CBB4FC7">
      <w:pPr>
        <w:spacing w:before="1"/>
        <w:ind w:left="1948" w:right="0" w:firstLine="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473F3FB4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93" w:lineRule="exact"/>
        <w:ind w:left="2668" w:right="0" w:hanging="361"/>
        <w:jc w:val="both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14:paraId="20B0946F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11033AE5">
      <w:pPr>
        <w:pStyle w:val="183"/>
        <w:numPr>
          <w:ilvl w:val="1"/>
          <w:numId w:val="24"/>
        </w:numPr>
        <w:tabs>
          <w:tab w:val="left" w:pos="2669"/>
        </w:tabs>
        <w:spacing w:before="7" w:after="0" w:line="237" w:lineRule="auto"/>
        <w:ind w:left="2668" w:right="825" w:hanging="360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2F83562">
      <w:pPr>
        <w:pStyle w:val="183"/>
        <w:numPr>
          <w:ilvl w:val="1"/>
          <w:numId w:val="24"/>
        </w:numPr>
        <w:tabs>
          <w:tab w:val="left" w:pos="2669"/>
        </w:tabs>
        <w:spacing w:before="8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 друг друга: стандартизированных устных и письменных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7F259B10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975B667">
      <w:pPr>
        <w:pStyle w:val="183"/>
        <w:numPr>
          <w:ilvl w:val="1"/>
          <w:numId w:val="24"/>
        </w:numPr>
        <w:tabs>
          <w:tab w:val="left" w:pos="2669"/>
        </w:tabs>
        <w:spacing w:before="106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14:paraId="7447C6FA">
      <w:pPr>
        <w:pStyle w:val="183"/>
        <w:numPr>
          <w:ilvl w:val="1"/>
          <w:numId w:val="24"/>
        </w:numPr>
        <w:tabs>
          <w:tab w:val="left" w:pos="2669"/>
        </w:tabs>
        <w:spacing w:before="8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14:paraId="4B32E520">
      <w:pPr>
        <w:pStyle w:val="23"/>
        <w:spacing w:before="3"/>
        <w:ind w:right="832"/>
      </w:pPr>
      <w:r>
        <w:rPr>
          <w:b/>
        </w:rPr>
        <w:t>Критериальное</w:t>
      </w:r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r>
        <w:t>определенными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ориентиры для организации</w:t>
      </w:r>
      <w:r>
        <w:rPr>
          <w:spacing w:val="2"/>
        </w:rPr>
        <w:t xml:space="preserve"> </w:t>
      </w:r>
      <w:r>
        <w:t>учебного процесса.</w:t>
      </w:r>
    </w:p>
    <w:p w14:paraId="3D71C130">
      <w:pPr>
        <w:pStyle w:val="23"/>
        <w:spacing w:before="5"/>
        <w:ind w:left="0" w:firstLine="0"/>
        <w:jc w:val="left"/>
      </w:pPr>
    </w:p>
    <w:p w14:paraId="7F496A10">
      <w:pPr>
        <w:pStyle w:val="3"/>
        <w:spacing w:before="1"/>
        <w:ind w:firstLine="321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14:paraId="33433BB5">
      <w:pPr>
        <w:pStyle w:val="23"/>
        <w:ind w:right="828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отсчѐта)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счѐтом.</w:t>
      </w:r>
    </w:p>
    <w:p w14:paraId="7E6C6FD8">
      <w:pPr>
        <w:pStyle w:val="23"/>
        <w:ind w:right="824"/>
      </w:pPr>
      <w:r>
        <w:t>Стартовая педагогическая диагностика проводится в 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14:paraId="59E475D7">
      <w:pPr>
        <w:pStyle w:val="3"/>
        <w:spacing w:before="3" w:line="240" w:lineRule="auto"/>
        <w:ind w:left="2109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 по</w:t>
      </w:r>
      <w:r>
        <w:rPr>
          <w:spacing w:val="-5"/>
        </w:rPr>
        <w:t xml:space="preserve"> </w:t>
      </w:r>
      <w:r>
        <w:t>отдельным</w:t>
      </w:r>
    </w:p>
    <w:p w14:paraId="49C2FE37">
      <w:pPr>
        <w:spacing w:before="0" w:line="274" w:lineRule="exact"/>
        <w:ind w:left="1748" w:right="1193" w:firstLine="0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14:paraId="7DB8D481">
      <w:pPr>
        <w:pStyle w:val="23"/>
        <w:ind w:right="82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0C2CC87C">
      <w:pPr>
        <w:pStyle w:val="23"/>
        <w:ind w:right="826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минут).</w:t>
      </w:r>
    </w:p>
    <w:p w14:paraId="277298A2">
      <w:pPr>
        <w:pStyle w:val="3"/>
        <w:spacing w:before="3"/>
        <w:ind w:left="5443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14:paraId="30C7E6AF">
      <w:pPr>
        <w:pStyle w:val="23"/>
        <w:ind w:right="82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368675FB">
      <w:pPr>
        <w:pStyle w:val="23"/>
        <w:ind w:right="823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 рефлексия, листы 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учѐтом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текущей</w:t>
      </w:r>
      <w:r>
        <w:rPr>
          <w:spacing w:val="18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индивидуализации</w:t>
      </w:r>
    </w:p>
    <w:p w14:paraId="20C5F783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5EF5672">
      <w:pPr>
        <w:pStyle w:val="23"/>
        <w:spacing w:before="102"/>
        <w:ind w:right="828" w:firstLine="0"/>
      </w:pP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 необходимости</w:t>
      </w:r>
      <w:r>
        <w:rPr>
          <w:spacing w:val="-1"/>
        </w:rPr>
        <w:t xml:space="preserve"> </w:t>
      </w:r>
      <w:r>
        <w:t>выполнять тематическую</w:t>
      </w:r>
      <w:r>
        <w:rPr>
          <w:spacing w:val="-1"/>
        </w:rPr>
        <w:t xml:space="preserve"> </w:t>
      </w:r>
      <w:r>
        <w:t>работу.</w:t>
      </w:r>
    </w:p>
    <w:p w14:paraId="755E3E4B">
      <w:pPr>
        <w:pStyle w:val="23"/>
        <w:spacing w:before="1"/>
        <w:ind w:right="831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 результатов».</w:t>
      </w:r>
    </w:p>
    <w:p w14:paraId="31C5A5BD">
      <w:pPr>
        <w:pStyle w:val="3"/>
        <w:spacing w:before="4"/>
        <w:ind w:left="5160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14:paraId="3DFC3126">
      <w:pPr>
        <w:pStyle w:val="23"/>
        <w:ind w:right="82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57DDCF21">
      <w:pPr>
        <w:pStyle w:val="23"/>
        <w:ind w:right="831"/>
      </w:pPr>
      <w:r>
        <w:t>Тематическая оценка может вестись как в ходе изучения темы, так и в конце еѐ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14:paraId="57310368">
      <w:pPr>
        <w:pStyle w:val="23"/>
        <w:ind w:right="826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14:paraId="03FD0EFF">
      <w:pPr>
        <w:pStyle w:val="23"/>
        <w:ind w:right="830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тридцати</w:t>
      </w:r>
      <w:r>
        <w:rPr>
          <w:spacing w:val="-3"/>
        </w:rPr>
        <w:t xml:space="preserve"> </w:t>
      </w:r>
      <w:r>
        <w:t>минут.</w:t>
      </w:r>
    </w:p>
    <w:p w14:paraId="561AD6BA">
      <w:pPr>
        <w:pStyle w:val="23"/>
        <w:ind w:right="829"/>
      </w:pPr>
      <w:r>
        <w:t>Выставление отметок в журнал за данный вид контроля проводится в соответствии с</w:t>
      </w:r>
      <w:r>
        <w:rPr>
          <w:spacing w:val="-57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14:paraId="7BE6F50C">
      <w:pPr>
        <w:pStyle w:val="23"/>
        <w:ind w:right="826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14:paraId="22984441">
      <w:pPr>
        <w:pStyle w:val="3"/>
        <w:spacing w:before="2"/>
        <w:ind w:left="3909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14:paraId="4232B989">
      <w:pPr>
        <w:pStyle w:val="23"/>
        <w:ind w:right="82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 учителя.</w:t>
      </w:r>
    </w:p>
    <w:p w14:paraId="2C4B4E2D">
      <w:pPr>
        <w:pStyle w:val="23"/>
        <w:ind w:right="831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14:paraId="460880A5">
      <w:pPr>
        <w:pStyle w:val="23"/>
        <w:ind w:right="832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14:paraId="3659329A">
      <w:pPr>
        <w:pStyle w:val="23"/>
        <w:ind w:right="832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14:paraId="737A8123">
      <w:pPr>
        <w:pStyle w:val="23"/>
        <w:ind w:left="1948" w:firstLine="0"/>
      </w:pPr>
      <w:r>
        <w:t xml:space="preserve">При    </w:t>
      </w:r>
      <w:r>
        <w:rPr>
          <w:spacing w:val="13"/>
        </w:rPr>
        <w:t xml:space="preserve"> </w:t>
      </w:r>
      <w:r>
        <w:t xml:space="preserve">составлении    </w:t>
      </w:r>
      <w:r>
        <w:rPr>
          <w:spacing w:val="14"/>
        </w:rPr>
        <w:t xml:space="preserve"> </w:t>
      </w:r>
      <w:r>
        <w:t xml:space="preserve">единого    </w:t>
      </w:r>
      <w:r>
        <w:rPr>
          <w:spacing w:val="12"/>
        </w:rPr>
        <w:t xml:space="preserve"> </w:t>
      </w:r>
      <w:r>
        <w:t xml:space="preserve">графика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2"/>
        </w:rPr>
        <w:t xml:space="preserve"> </w:t>
      </w:r>
      <w:r>
        <w:t xml:space="preserve">процедур    </w:t>
      </w:r>
      <w:r>
        <w:rPr>
          <w:spacing w:val="16"/>
        </w:rPr>
        <w:t xml:space="preserve"> </w:t>
      </w:r>
      <w:r>
        <w:t>используются</w:t>
      </w:r>
    </w:p>
    <w:p w14:paraId="4793DEA1">
      <w:pPr>
        <w:pStyle w:val="23"/>
        <w:ind w:firstLine="0"/>
      </w:pPr>
      <w:r>
        <w:t>«Рекомендации для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подходам</w:t>
      </w:r>
      <w:r>
        <w:rPr>
          <w:spacing w:val="-2"/>
        </w:rPr>
        <w:t xml:space="preserve"> </w:t>
      </w:r>
      <w:r>
        <w:t>к формированию</w:t>
      </w:r>
    </w:p>
    <w:p w14:paraId="1AC27B3A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A7575D5">
      <w:pPr>
        <w:pStyle w:val="23"/>
        <w:spacing w:before="102"/>
        <w:ind w:right="830" w:firstLine="0"/>
      </w:pP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 РФ №СК-228/03,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№1-169/08-01 от</w:t>
      </w:r>
      <w:r>
        <w:rPr>
          <w:spacing w:val="2"/>
        </w:rPr>
        <w:t xml:space="preserve"> </w:t>
      </w:r>
      <w:r>
        <w:t>6.08.2021).</w:t>
      </w:r>
    </w:p>
    <w:p w14:paraId="33F123DF">
      <w:pPr>
        <w:pStyle w:val="4"/>
        <w:spacing w:before="5" w:line="274" w:lineRule="exact"/>
        <w:ind w:left="4442"/>
      </w:pPr>
      <w:r>
        <w:t>Перечень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</w:p>
    <w:p w14:paraId="726E9A35">
      <w:pPr>
        <w:spacing w:before="0" w:after="9" w:line="274" w:lineRule="exact"/>
        <w:ind w:left="1610" w:right="0" w:firstLine="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12"/>
        <w:tblW w:w="0" w:type="auto"/>
        <w:tblInd w:w="8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250"/>
        <w:gridCol w:w="1303"/>
        <w:gridCol w:w="1135"/>
        <w:gridCol w:w="1263"/>
        <w:gridCol w:w="1265"/>
        <w:gridCol w:w="1263"/>
      </w:tblGrid>
      <w:tr w14:paraId="2046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52" w:type="dxa"/>
            <w:vMerge w:val="restart"/>
            <w:noWrap w:val="0"/>
          </w:tcPr>
          <w:p w14:paraId="0DA50C9B">
            <w:pPr>
              <w:pStyle w:val="184"/>
              <w:spacing w:before="10"/>
              <w:rPr>
                <w:i/>
                <w:sz w:val="29"/>
              </w:rPr>
            </w:pPr>
          </w:p>
          <w:p w14:paraId="64167109">
            <w:pPr>
              <w:pStyle w:val="184"/>
              <w:ind w:left="662" w:right="63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250" w:type="dxa"/>
            <w:vMerge w:val="restart"/>
            <w:noWrap w:val="0"/>
          </w:tcPr>
          <w:p w14:paraId="2047B2ED">
            <w:pPr>
              <w:pStyle w:val="184"/>
              <w:spacing w:before="9"/>
              <w:rPr>
                <w:i/>
                <w:sz w:val="19"/>
              </w:rPr>
            </w:pPr>
          </w:p>
          <w:p w14:paraId="04E70B10">
            <w:pPr>
              <w:pStyle w:val="184"/>
              <w:spacing w:before="1"/>
              <w:ind w:left="105" w:right="101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нный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проведение</w:t>
            </w:r>
          </w:p>
        </w:tc>
        <w:tc>
          <w:tcPr>
            <w:tcW w:w="1303" w:type="dxa"/>
            <w:vMerge w:val="restart"/>
            <w:noWrap w:val="0"/>
          </w:tcPr>
          <w:p w14:paraId="5A4A7132">
            <w:pPr>
              <w:pStyle w:val="184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Включение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</w:p>
          <w:p w14:paraId="23939C34">
            <w:pPr>
              <w:pStyle w:val="184"/>
              <w:spacing w:line="230" w:lineRule="exact"/>
              <w:ind w:left="130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</w:p>
        </w:tc>
        <w:tc>
          <w:tcPr>
            <w:tcW w:w="1135" w:type="dxa"/>
            <w:noWrap w:val="0"/>
          </w:tcPr>
          <w:p w14:paraId="0DB4F315">
            <w:pPr>
              <w:pStyle w:val="184"/>
              <w:spacing w:line="210" w:lineRule="exact"/>
              <w:ind w:left="87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263" w:type="dxa"/>
            <w:noWrap w:val="0"/>
          </w:tcPr>
          <w:p w14:paraId="1A347784">
            <w:pPr>
              <w:pStyle w:val="184"/>
              <w:spacing w:line="210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265" w:type="dxa"/>
            <w:noWrap w:val="0"/>
          </w:tcPr>
          <w:p w14:paraId="754C77B2">
            <w:pPr>
              <w:pStyle w:val="184"/>
              <w:spacing w:line="210" w:lineRule="exact"/>
              <w:ind w:left="12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263" w:type="dxa"/>
            <w:noWrap w:val="0"/>
          </w:tcPr>
          <w:p w14:paraId="0CC25C0E">
            <w:pPr>
              <w:pStyle w:val="184"/>
              <w:spacing w:line="210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14:paraId="5A55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52" w:type="dxa"/>
            <w:vMerge w:val="continue"/>
            <w:tcBorders>
              <w:top w:val="nil"/>
            </w:tcBorders>
            <w:noWrap w:val="0"/>
          </w:tcPr>
          <w:p w14:paraId="5858537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noWrap w:val="0"/>
          </w:tcPr>
          <w:p w14:paraId="481C9632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noWrap w:val="0"/>
          </w:tcPr>
          <w:p w14:paraId="7CFDE051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gridSpan w:val="4"/>
            <w:noWrap w:val="0"/>
          </w:tcPr>
          <w:p w14:paraId="58FA3827">
            <w:pPr>
              <w:pStyle w:val="184"/>
              <w:spacing w:before="2"/>
              <w:rPr>
                <w:i/>
                <w:sz w:val="29"/>
              </w:rPr>
            </w:pPr>
          </w:p>
          <w:p w14:paraId="75D13E34">
            <w:pPr>
              <w:pStyle w:val="184"/>
              <w:spacing w:before="1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14:paraId="198F3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52" w:type="dxa"/>
            <w:noWrap w:val="0"/>
          </w:tcPr>
          <w:p w14:paraId="369FA0DF">
            <w:pPr>
              <w:pStyle w:val="184"/>
              <w:spacing w:line="222" w:lineRule="exact"/>
              <w:ind w:left="283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</w:p>
          <w:p w14:paraId="4A5B2795">
            <w:pPr>
              <w:pStyle w:val="184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(комплексная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работа)</w:t>
            </w:r>
          </w:p>
        </w:tc>
        <w:tc>
          <w:tcPr>
            <w:tcW w:w="1250" w:type="dxa"/>
            <w:noWrap w:val="0"/>
          </w:tcPr>
          <w:p w14:paraId="1777CE88">
            <w:pPr>
              <w:pStyle w:val="184"/>
              <w:spacing w:line="222" w:lineRule="exact"/>
              <w:ind w:left="242" w:right="240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303" w:type="dxa"/>
            <w:noWrap w:val="0"/>
          </w:tcPr>
          <w:p w14:paraId="5B133C07">
            <w:pPr>
              <w:pStyle w:val="184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5" w:type="dxa"/>
            <w:noWrap w:val="0"/>
          </w:tcPr>
          <w:p w14:paraId="06F644BC">
            <w:pPr>
              <w:pStyle w:val="184"/>
              <w:spacing w:line="227" w:lineRule="exact"/>
              <w:ind w:left="8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3" w:type="dxa"/>
            <w:noWrap w:val="0"/>
          </w:tcPr>
          <w:p w14:paraId="3BCF80F6">
            <w:pPr>
              <w:pStyle w:val="184"/>
              <w:rPr>
                <w:sz w:val="22"/>
              </w:rPr>
            </w:pPr>
          </w:p>
        </w:tc>
        <w:tc>
          <w:tcPr>
            <w:tcW w:w="1265" w:type="dxa"/>
            <w:noWrap w:val="0"/>
          </w:tcPr>
          <w:p w14:paraId="78D0EAD3">
            <w:pPr>
              <w:pStyle w:val="184"/>
              <w:rPr>
                <w:sz w:val="22"/>
              </w:rPr>
            </w:pPr>
          </w:p>
        </w:tc>
        <w:tc>
          <w:tcPr>
            <w:tcW w:w="1263" w:type="dxa"/>
            <w:noWrap w:val="0"/>
          </w:tcPr>
          <w:p w14:paraId="46E74E8E">
            <w:pPr>
              <w:pStyle w:val="184"/>
              <w:rPr>
                <w:sz w:val="22"/>
              </w:rPr>
            </w:pPr>
          </w:p>
        </w:tc>
      </w:tr>
      <w:tr w14:paraId="2E4FD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52" w:type="dxa"/>
            <w:noWrap w:val="0"/>
          </w:tcPr>
          <w:p w14:paraId="42E3D9E3">
            <w:pPr>
              <w:pStyle w:val="184"/>
              <w:spacing w:line="223" w:lineRule="exact"/>
              <w:ind w:left="228" w:right="225"/>
              <w:jc w:val="center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</w:p>
          <w:p w14:paraId="3DF932D5">
            <w:pPr>
              <w:pStyle w:val="184"/>
              <w:spacing w:line="228" w:lineRule="exact"/>
              <w:ind w:left="227" w:right="226"/>
              <w:jc w:val="center"/>
              <w:rPr>
                <w:sz w:val="20"/>
              </w:rPr>
            </w:pPr>
            <w:r>
              <w:rPr>
                <w:sz w:val="20"/>
              </w:rPr>
              <w:t>(входная к.р.)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250" w:type="dxa"/>
            <w:noWrap w:val="0"/>
          </w:tcPr>
          <w:p w14:paraId="7879D779">
            <w:pPr>
              <w:pStyle w:val="184"/>
              <w:spacing w:line="223" w:lineRule="exact"/>
              <w:ind w:left="242" w:right="24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303" w:type="dxa"/>
            <w:noWrap w:val="0"/>
          </w:tcPr>
          <w:p w14:paraId="3205F3E9">
            <w:pPr>
              <w:pStyle w:val="184"/>
              <w:spacing w:line="223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35" w:type="dxa"/>
            <w:noWrap w:val="0"/>
          </w:tcPr>
          <w:p w14:paraId="2CFE1C6C">
            <w:pPr>
              <w:pStyle w:val="184"/>
              <w:rPr>
                <w:sz w:val="22"/>
              </w:rPr>
            </w:pPr>
          </w:p>
        </w:tc>
        <w:tc>
          <w:tcPr>
            <w:tcW w:w="1263" w:type="dxa"/>
            <w:noWrap w:val="0"/>
          </w:tcPr>
          <w:p w14:paraId="47046E2A">
            <w:pPr>
              <w:pStyle w:val="184"/>
              <w:spacing w:line="228" w:lineRule="exact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5" w:type="dxa"/>
            <w:noWrap w:val="0"/>
          </w:tcPr>
          <w:p w14:paraId="664142F9">
            <w:pPr>
              <w:pStyle w:val="184"/>
              <w:spacing w:line="228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3" w:type="dxa"/>
            <w:noWrap w:val="0"/>
          </w:tcPr>
          <w:p w14:paraId="391C856F">
            <w:pPr>
              <w:pStyle w:val="184"/>
              <w:spacing w:line="228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14:paraId="460E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52" w:type="dxa"/>
            <w:noWrap w:val="0"/>
          </w:tcPr>
          <w:p w14:paraId="23939D3A">
            <w:pPr>
              <w:pStyle w:val="184"/>
              <w:spacing w:line="223" w:lineRule="exact"/>
              <w:ind w:left="225" w:right="226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250" w:type="dxa"/>
            <w:noWrap w:val="0"/>
          </w:tcPr>
          <w:p w14:paraId="788CD7F9">
            <w:pPr>
              <w:pStyle w:val="184"/>
              <w:spacing w:line="223" w:lineRule="exact"/>
              <w:ind w:left="242" w:right="24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303" w:type="dxa"/>
            <w:noWrap w:val="0"/>
          </w:tcPr>
          <w:p w14:paraId="5A959ADA">
            <w:pPr>
              <w:pStyle w:val="184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noWrap w:val="0"/>
          </w:tcPr>
          <w:p w14:paraId="5EB82374">
            <w:pPr>
              <w:pStyle w:val="184"/>
              <w:ind w:left="164" w:right="120" w:hanging="20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14:paraId="535AB447">
            <w:pPr>
              <w:pStyle w:val="184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63" w:type="dxa"/>
            <w:noWrap w:val="0"/>
          </w:tcPr>
          <w:p w14:paraId="43984963">
            <w:pPr>
              <w:pStyle w:val="184"/>
              <w:ind w:left="303" w:right="137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14:paraId="237ECA2A">
            <w:pPr>
              <w:pStyle w:val="184"/>
              <w:spacing w:line="217" w:lineRule="exact"/>
              <w:ind w:left="171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65" w:type="dxa"/>
            <w:noWrap w:val="0"/>
          </w:tcPr>
          <w:p w14:paraId="55545698">
            <w:pPr>
              <w:pStyle w:val="184"/>
              <w:ind w:left="306" w:right="136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14:paraId="3C8C84D3">
            <w:pPr>
              <w:pStyle w:val="184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63" w:type="dxa"/>
            <w:noWrap w:val="0"/>
          </w:tcPr>
          <w:p w14:paraId="0D50436E">
            <w:pPr>
              <w:pStyle w:val="184"/>
              <w:ind w:left="303" w:right="134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14:paraId="461D15A9">
            <w:pPr>
              <w:pStyle w:val="184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</w:tr>
      <w:tr w14:paraId="30B6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552" w:type="dxa"/>
            <w:noWrap w:val="0"/>
          </w:tcPr>
          <w:p w14:paraId="1328F747">
            <w:pPr>
              <w:pStyle w:val="184"/>
              <w:spacing w:line="223" w:lineRule="exact"/>
              <w:ind w:left="227" w:right="22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250" w:type="dxa"/>
            <w:noWrap w:val="0"/>
          </w:tcPr>
          <w:p w14:paraId="2979097F">
            <w:pPr>
              <w:pStyle w:val="184"/>
              <w:spacing w:line="223" w:lineRule="exact"/>
              <w:ind w:left="242" w:right="24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303" w:type="dxa"/>
            <w:noWrap w:val="0"/>
          </w:tcPr>
          <w:p w14:paraId="52A3CBA6">
            <w:pPr>
              <w:pStyle w:val="184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419CB350">
            <w:pPr>
              <w:pStyle w:val="184"/>
              <w:rPr>
                <w:i/>
                <w:sz w:val="20"/>
              </w:rPr>
            </w:pPr>
          </w:p>
          <w:p w14:paraId="7182AD8E">
            <w:pPr>
              <w:pStyle w:val="184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35" w:type="dxa"/>
            <w:noWrap w:val="0"/>
          </w:tcPr>
          <w:p w14:paraId="695AAD59">
            <w:pPr>
              <w:pStyle w:val="184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14:paraId="18C00048">
            <w:pPr>
              <w:pStyle w:val="184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</w:p>
          <w:p w14:paraId="7D62FBB0">
            <w:pPr>
              <w:pStyle w:val="184"/>
              <w:spacing w:line="228" w:lineRule="exact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3" w:type="dxa"/>
            <w:noWrap w:val="0"/>
          </w:tcPr>
          <w:p w14:paraId="34860571">
            <w:pPr>
              <w:pStyle w:val="184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14:paraId="2D9A5B52">
            <w:pPr>
              <w:pStyle w:val="184"/>
              <w:ind w:left="118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КТП и</w:t>
            </w:r>
          </w:p>
          <w:p w14:paraId="2757CFC4">
            <w:pPr>
              <w:pStyle w:val="184"/>
              <w:spacing w:line="215" w:lineRule="exact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  <w:tc>
          <w:tcPr>
            <w:tcW w:w="1265" w:type="dxa"/>
            <w:noWrap w:val="0"/>
          </w:tcPr>
          <w:p w14:paraId="7C89B529">
            <w:pPr>
              <w:pStyle w:val="184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14:paraId="18EBAEDA">
            <w:pPr>
              <w:pStyle w:val="184"/>
              <w:ind w:left="121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КТП и</w:t>
            </w:r>
          </w:p>
          <w:p w14:paraId="240F6448">
            <w:pPr>
              <w:pStyle w:val="184"/>
              <w:spacing w:line="215" w:lineRule="exact"/>
              <w:ind w:left="121" w:right="107"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  <w:tc>
          <w:tcPr>
            <w:tcW w:w="1263" w:type="dxa"/>
            <w:noWrap w:val="0"/>
          </w:tcPr>
          <w:p w14:paraId="5C1CFC56">
            <w:pPr>
              <w:pStyle w:val="184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14:paraId="23D8DF7B">
            <w:pPr>
              <w:pStyle w:val="184"/>
              <w:ind w:left="118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КТП и</w:t>
            </w:r>
          </w:p>
          <w:p w14:paraId="62ABBFE5">
            <w:pPr>
              <w:pStyle w:val="184"/>
              <w:spacing w:line="215" w:lineRule="exact"/>
              <w:ind w:left="118" w:right="108"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</w:tr>
      <w:tr w14:paraId="01F3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552" w:type="dxa"/>
            <w:noWrap w:val="0"/>
          </w:tcPr>
          <w:p w14:paraId="61A1EEA1">
            <w:pPr>
              <w:pStyle w:val="184"/>
              <w:spacing w:line="223" w:lineRule="exact"/>
              <w:ind w:left="228" w:right="223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14:paraId="6EACBFEE">
            <w:pPr>
              <w:pStyle w:val="184"/>
              <w:ind w:left="228" w:right="223"/>
              <w:jc w:val="center"/>
              <w:rPr>
                <w:sz w:val="20"/>
              </w:rPr>
            </w:pPr>
            <w:r>
              <w:rPr>
                <w:sz w:val="20"/>
              </w:rPr>
              <w:t>Оценка предметных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 w14:paraId="01A31B53">
            <w:pPr>
              <w:pStyle w:val="184"/>
              <w:spacing w:before="1"/>
              <w:ind w:left="228" w:right="2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Административная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к.р.</w:t>
            </w:r>
          </w:p>
        </w:tc>
        <w:tc>
          <w:tcPr>
            <w:tcW w:w="1250" w:type="dxa"/>
            <w:noWrap w:val="0"/>
          </w:tcPr>
          <w:p w14:paraId="542BC7B3">
            <w:pPr>
              <w:pStyle w:val="184"/>
              <w:spacing w:line="223" w:lineRule="exact"/>
              <w:ind w:left="242" w:right="240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303" w:type="dxa"/>
            <w:noWrap w:val="0"/>
          </w:tcPr>
          <w:p w14:paraId="0BFA778B">
            <w:pPr>
              <w:pStyle w:val="184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5" w:type="dxa"/>
            <w:noWrap w:val="0"/>
          </w:tcPr>
          <w:p w14:paraId="6E886620">
            <w:pPr>
              <w:pStyle w:val="184"/>
              <w:spacing w:line="237" w:lineRule="auto"/>
              <w:ind w:left="152" w:right="138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D57BF65">
            <w:pPr>
              <w:pStyle w:val="184"/>
              <w:spacing w:before="4"/>
              <w:ind w:left="147" w:right="133" w:hanging="3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3" w:type="dxa"/>
            <w:noWrap w:val="0"/>
          </w:tcPr>
          <w:p w14:paraId="5803F7FD">
            <w:pPr>
              <w:pStyle w:val="184"/>
              <w:spacing w:line="237" w:lineRule="auto"/>
              <w:ind w:left="214" w:right="203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37A9BB5">
            <w:pPr>
              <w:pStyle w:val="184"/>
              <w:spacing w:before="4"/>
              <w:ind w:left="207" w:right="201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5" w:type="dxa"/>
            <w:noWrap w:val="0"/>
          </w:tcPr>
          <w:p w14:paraId="51D5D67E">
            <w:pPr>
              <w:pStyle w:val="184"/>
              <w:spacing w:line="237" w:lineRule="auto"/>
              <w:ind w:left="217" w:right="203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7020C44">
            <w:pPr>
              <w:pStyle w:val="184"/>
              <w:spacing w:before="4"/>
              <w:ind w:left="210" w:right="201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3" w:type="dxa"/>
            <w:noWrap w:val="0"/>
          </w:tcPr>
          <w:p w14:paraId="0CAE36B6">
            <w:pPr>
              <w:pStyle w:val="184"/>
              <w:spacing w:line="237" w:lineRule="auto"/>
              <w:ind w:left="214" w:right="204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9AAB5C5">
            <w:pPr>
              <w:pStyle w:val="184"/>
              <w:spacing w:before="4"/>
              <w:ind w:left="209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14:paraId="39253715">
      <w:pPr>
        <w:pStyle w:val="23"/>
        <w:spacing w:before="8"/>
        <w:ind w:left="0" w:firstLine="0"/>
        <w:jc w:val="left"/>
        <w:rPr>
          <w:i/>
          <w:sz w:val="23"/>
        </w:rPr>
      </w:pPr>
    </w:p>
    <w:p w14:paraId="6880A683">
      <w:pPr>
        <w:pStyle w:val="3"/>
        <w:ind w:left="454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14:paraId="05235A9B">
      <w:pPr>
        <w:pStyle w:val="23"/>
        <w:ind w:right="8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</w:t>
      </w:r>
      <w:r>
        <w:rPr>
          <w:spacing w:val="1"/>
        </w:rPr>
        <w:t xml:space="preserve"> </w:t>
      </w:r>
      <w:r>
        <w:t>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14:paraId="451AC08B">
      <w:pPr>
        <w:pStyle w:val="23"/>
        <w:ind w:right="833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14:paraId="4E2AAFB3">
      <w:pPr>
        <w:pStyle w:val="23"/>
        <w:ind w:right="82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14:paraId="21C3687C">
      <w:pPr>
        <w:pStyle w:val="23"/>
        <w:ind w:left="1948" w:firstLine="0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rPr>
          <w:b/>
        </w:rPr>
        <w:t>критерии:</w:t>
      </w:r>
    </w:p>
    <w:p w14:paraId="110FB93E">
      <w:pPr>
        <w:pStyle w:val="23"/>
        <w:ind w:firstLine="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понимание,</w:t>
      </w:r>
      <w:r>
        <w:rPr>
          <w:spacing w:val="-4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14:paraId="7DE3AEA3">
      <w:pPr>
        <w:pStyle w:val="23"/>
        <w:ind w:right="831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14:paraId="2E5F2FED">
      <w:pPr>
        <w:spacing w:before="0"/>
        <w:ind w:left="1948" w:right="0" w:firstLine="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23A5BE0F">
      <w:pPr>
        <w:pStyle w:val="183"/>
        <w:numPr>
          <w:ilvl w:val="1"/>
          <w:numId w:val="24"/>
        </w:numPr>
        <w:tabs>
          <w:tab w:val="left" w:pos="2669"/>
        </w:tabs>
        <w:spacing w:before="1" w:after="0" w:line="240" w:lineRule="auto"/>
        <w:ind w:left="2668" w:right="831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6F1C4275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14:paraId="56123F14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289F204">
      <w:pPr>
        <w:pStyle w:val="23"/>
        <w:spacing w:before="102"/>
        <w:ind w:left="2668" w:right="825" w:firstLine="0"/>
      </w:pPr>
      <w:r>
        <w:t>преобразованию при решении учебных задач (проблем), в том числе в 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14:paraId="55F09A3C">
      <w:pPr>
        <w:pStyle w:val="23"/>
        <w:spacing w:before="1"/>
        <w:ind w:right="827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14:paraId="36B1FA8D">
      <w:pPr>
        <w:pStyle w:val="23"/>
        <w:ind w:right="83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 контроля.</w:t>
      </w:r>
    </w:p>
    <w:p w14:paraId="0637E8B5">
      <w:pPr>
        <w:spacing w:before="0"/>
        <w:ind w:left="1382" w:right="827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14:paraId="41D3E6EB">
      <w:pPr>
        <w:pStyle w:val="23"/>
        <w:ind w:right="83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14:paraId="14957EBA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</w:p>
    <w:p w14:paraId="46305E0A">
      <w:pPr>
        <w:pStyle w:val="183"/>
        <w:numPr>
          <w:ilvl w:val="1"/>
          <w:numId w:val="24"/>
        </w:numPr>
        <w:tabs>
          <w:tab w:val="left" w:pos="2669"/>
        </w:tabs>
        <w:spacing w:before="7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14:paraId="3D2D2E08">
      <w:pPr>
        <w:pStyle w:val="183"/>
        <w:numPr>
          <w:ilvl w:val="1"/>
          <w:numId w:val="24"/>
        </w:numPr>
        <w:tabs>
          <w:tab w:val="left" w:pos="2669"/>
        </w:tabs>
        <w:spacing w:before="7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ежегодно/раз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14:paraId="102203B7">
      <w:pPr>
        <w:pStyle w:val="23"/>
        <w:spacing w:before="8"/>
        <w:ind w:left="0" w:firstLine="0"/>
        <w:jc w:val="left"/>
      </w:pPr>
    </w:p>
    <w:p w14:paraId="500FB20F">
      <w:pPr>
        <w:pStyle w:val="3"/>
        <w:ind w:left="4286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14:paraId="3CF63819">
      <w:pPr>
        <w:spacing w:before="0" w:line="240" w:lineRule="auto"/>
        <w:ind w:left="1382" w:right="825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14:paraId="3BA05BAD">
      <w:pPr>
        <w:pStyle w:val="23"/>
        <w:ind w:right="836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14:paraId="782F7A3D">
      <w:pPr>
        <w:spacing w:before="0"/>
        <w:ind w:left="1382" w:right="82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14:paraId="23391960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0379A399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4BAC0D35">
      <w:pPr>
        <w:pStyle w:val="183"/>
        <w:numPr>
          <w:ilvl w:val="1"/>
          <w:numId w:val="24"/>
        </w:numPr>
        <w:tabs>
          <w:tab w:val="left" w:pos="2668"/>
          <w:tab w:val="left" w:pos="2669"/>
        </w:tabs>
        <w:spacing w:before="0" w:after="0" w:line="292" w:lineRule="exact"/>
        <w:ind w:left="2668" w:right="0"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действий.</w:t>
      </w:r>
    </w:p>
    <w:p w14:paraId="3875AB21">
      <w:pPr>
        <w:spacing w:before="0"/>
        <w:ind w:left="1382" w:right="8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14:paraId="06F6FD10">
      <w:pPr>
        <w:spacing w:before="0"/>
        <w:ind w:left="1382" w:right="82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14:paraId="086BC5B0">
      <w:pPr>
        <w:pStyle w:val="183"/>
        <w:numPr>
          <w:ilvl w:val="1"/>
          <w:numId w:val="24"/>
        </w:numPr>
        <w:tabs>
          <w:tab w:val="left" w:pos="2669"/>
        </w:tabs>
        <w:spacing w:before="3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31F1348E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1C598CD8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25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14:paraId="78B5C864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14:paraId="45B51F47">
      <w:pPr>
        <w:pStyle w:val="183"/>
        <w:numPr>
          <w:ilvl w:val="1"/>
          <w:numId w:val="24"/>
        </w:numPr>
        <w:tabs>
          <w:tab w:val="left" w:pos="2669"/>
        </w:tabs>
        <w:spacing w:before="7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51D63583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30FCE41">
      <w:pPr>
        <w:pStyle w:val="183"/>
        <w:numPr>
          <w:ilvl w:val="1"/>
          <w:numId w:val="24"/>
        </w:numPr>
        <w:tabs>
          <w:tab w:val="left" w:pos="2669"/>
        </w:tabs>
        <w:spacing w:before="106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2243E1F2">
      <w:pPr>
        <w:spacing w:before="1"/>
        <w:ind w:left="1382" w:right="827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>базовыми исследовательскими действиями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14:paraId="53E1B58C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14:paraId="596F2C8B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14:paraId="20E2EA38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3D1A2A1F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14:paraId="14C475A7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3F08317F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319AF0D">
      <w:pPr>
        <w:pStyle w:val="23"/>
        <w:ind w:right="831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31CBE038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793F20A8">
      <w:pPr>
        <w:pStyle w:val="183"/>
        <w:numPr>
          <w:ilvl w:val="1"/>
          <w:numId w:val="24"/>
        </w:numPr>
        <w:tabs>
          <w:tab w:val="left" w:pos="2669"/>
        </w:tabs>
        <w:spacing w:before="1" w:after="0" w:line="237" w:lineRule="auto"/>
        <w:ind w:left="2668" w:right="827" w:hanging="36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14:paraId="078EC72A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0E6AC6A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14:paraId="35FD36BA">
      <w:pPr>
        <w:pStyle w:val="183"/>
        <w:numPr>
          <w:ilvl w:val="1"/>
          <w:numId w:val="24"/>
        </w:numPr>
        <w:tabs>
          <w:tab w:val="left" w:pos="2669"/>
        </w:tabs>
        <w:spacing w:before="1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14:paraId="16ED5C2C">
      <w:pPr>
        <w:pStyle w:val="183"/>
        <w:numPr>
          <w:ilvl w:val="1"/>
          <w:numId w:val="24"/>
        </w:numPr>
        <w:tabs>
          <w:tab w:val="left" w:pos="2669"/>
        </w:tabs>
        <w:spacing w:before="3" w:after="0" w:line="294" w:lineRule="exact"/>
        <w:ind w:left="2668" w:right="0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6E18B607">
      <w:pPr>
        <w:spacing w:before="0"/>
        <w:ind w:left="1382" w:right="8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4303E237">
      <w:pPr>
        <w:pStyle w:val="23"/>
        <w:ind w:right="832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14:paraId="72757C1D">
      <w:pPr>
        <w:pStyle w:val="183"/>
        <w:numPr>
          <w:ilvl w:val="1"/>
          <w:numId w:val="24"/>
        </w:numPr>
        <w:tabs>
          <w:tab w:val="left" w:pos="2669"/>
        </w:tabs>
        <w:spacing w:before="4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11A3AA2B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1E90D82B">
      <w:pPr>
        <w:pStyle w:val="183"/>
        <w:numPr>
          <w:ilvl w:val="1"/>
          <w:numId w:val="24"/>
        </w:numPr>
        <w:tabs>
          <w:tab w:val="left" w:pos="2669"/>
        </w:tabs>
        <w:spacing w:before="5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3E612F67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256C5300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14:paraId="4E9B7758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428F5847">
      <w:pPr>
        <w:pStyle w:val="183"/>
        <w:numPr>
          <w:ilvl w:val="1"/>
          <w:numId w:val="24"/>
        </w:numPr>
        <w:tabs>
          <w:tab w:val="left" w:pos="2669"/>
        </w:tabs>
        <w:spacing w:before="3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14:paraId="0D822585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7475E92">
      <w:pPr>
        <w:pStyle w:val="23"/>
        <w:spacing w:before="102"/>
        <w:ind w:right="83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336863A4">
      <w:pPr>
        <w:pStyle w:val="183"/>
        <w:numPr>
          <w:ilvl w:val="1"/>
          <w:numId w:val="24"/>
        </w:numPr>
        <w:tabs>
          <w:tab w:val="left" w:pos="2669"/>
        </w:tabs>
        <w:spacing w:before="2" w:after="0" w:line="240" w:lineRule="auto"/>
        <w:ind w:left="2668" w:right="826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14:paraId="10AC787A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14:paraId="532060F5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92" w:lineRule="exact"/>
        <w:ind w:left="2668" w:right="0"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795104B">
      <w:pPr>
        <w:pStyle w:val="183"/>
        <w:numPr>
          <w:ilvl w:val="1"/>
          <w:numId w:val="24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0E75056C">
      <w:pPr>
        <w:pStyle w:val="183"/>
        <w:numPr>
          <w:ilvl w:val="1"/>
          <w:numId w:val="24"/>
        </w:numPr>
        <w:tabs>
          <w:tab w:val="left" w:pos="2669"/>
        </w:tabs>
        <w:spacing w:before="1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14:paraId="43E206B7">
      <w:pPr>
        <w:pStyle w:val="23"/>
        <w:spacing w:before="1"/>
        <w:ind w:right="827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57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ошибок).</w:t>
      </w:r>
    </w:p>
    <w:p w14:paraId="3DF04B51">
      <w:pPr>
        <w:pStyle w:val="23"/>
        <w:ind w:right="82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>администрацией образовательной организации в ходе мониторинга. В текущем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учебные задачи, требующие владения познавательными, коммуникативными 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14:paraId="22B0970C">
      <w:pPr>
        <w:pStyle w:val="23"/>
        <w:ind w:right="829"/>
      </w:pPr>
      <w:r>
        <w:t>В ходе мониторинга проводится оценка сформированности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 универсальных учебных действий строится на межпредметной основе</w:t>
      </w:r>
      <w:r>
        <w:rPr>
          <w:spacing w:val="1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проектной деятельности.</w:t>
      </w:r>
    </w:p>
    <w:p w14:paraId="351A4FCD">
      <w:pPr>
        <w:pStyle w:val="3"/>
        <w:spacing w:before="5"/>
        <w:ind w:left="365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14:paraId="7D629C02">
      <w:pPr>
        <w:pStyle w:val="23"/>
        <w:spacing w:after="7"/>
        <w:ind w:right="833"/>
      </w:pPr>
      <w:r>
        <w:t>Содержание и периодичность внутришкольного мониторинга по оценке 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tbl>
      <w:tblPr>
        <w:tblStyle w:val="12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1767"/>
        <w:gridCol w:w="821"/>
        <w:gridCol w:w="1971"/>
        <w:gridCol w:w="1969"/>
        <w:gridCol w:w="1858"/>
      </w:tblGrid>
      <w:tr w14:paraId="13BBB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16" w:type="dxa"/>
            <w:vMerge w:val="restart"/>
            <w:noWrap w:val="0"/>
          </w:tcPr>
          <w:p w14:paraId="0B12BB29">
            <w:pPr>
              <w:pStyle w:val="184"/>
              <w:spacing w:before="118"/>
              <w:ind w:left="496" w:right="469" w:firstLine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67" w:type="dxa"/>
            <w:vMerge w:val="restart"/>
            <w:noWrap w:val="0"/>
          </w:tcPr>
          <w:p w14:paraId="5F16D360">
            <w:pPr>
              <w:pStyle w:val="184"/>
              <w:spacing w:before="3"/>
              <w:rPr>
                <w:sz w:val="20"/>
              </w:rPr>
            </w:pPr>
          </w:p>
          <w:p w14:paraId="3439C7CB">
            <w:pPr>
              <w:pStyle w:val="184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821" w:type="dxa"/>
            <w:noWrap w:val="0"/>
          </w:tcPr>
          <w:p w14:paraId="6EBB7811">
            <w:pPr>
              <w:pStyle w:val="184"/>
              <w:spacing w:line="228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15EB2203">
            <w:pPr>
              <w:pStyle w:val="184"/>
              <w:spacing w:line="212" w:lineRule="exact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971" w:type="dxa"/>
            <w:noWrap w:val="0"/>
          </w:tcPr>
          <w:p w14:paraId="3F9992A1">
            <w:pPr>
              <w:pStyle w:val="184"/>
              <w:spacing w:before="113"/>
              <w:ind w:left="234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969" w:type="dxa"/>
            <w:noWrap w:val="0"/>
          </w:tcPr>
          <w:p w14:paraId="1161EA09">
            <w:pPr>
              <w:pStyle w:val="184"/>
              <w:spacing w:before="113"/>
              <w:ind w:left="233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858" w:type="dxa"/>
            <w:noWrap w:val="0"/>
          </w:tcPr>
          <w:p w14:paraId="204875AD">
            <w:pPr>
              <w:pStyle w:val="184"/>
              <w:spacing w:before="113"/>
              <w:ind w:left="17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14:paraId="63B5E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16" w:type="dxa"/>
            <w:vMerge w:val="continue"/>
            <w:tcBorders>
              <w:top w:val="nil"/>
            </w:tcBorders>
            <w:noWrap w:val="0"/>
          </w:tcPr>
          <w:p w14:paraId="55069C0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  <w:noWrap w:val="0"/>
          </w:tcPr>
          <w:p w14:paraId="574345E9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  <w:gridSpan w:val="4"/>
            <w:noWrap w:val="0"/>
          </w:tcPr>
          <w:p w14:paraId="571E80C0">
            <w:pPr>
              <w:pStyle w:val="184"/>
              <w:spacing w:line="210" w:lineRule="exact"/>
              <w:ind w:left="2372" w:right="2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</w:p>
        </w:tc>
      </w:tr>
      <w:tr w14:paraId="0B7A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216" w:type="dxa"/>
            <w:tcBorders>
              <w:bottom w:val="nil"/>
            </w:tcBorders>
            <w:noWrap w:val="0"/>
          </w:tcPr>
          <w:p w14:paraId="52F33FA6">
            <w:pPr>
              <w:pStyle w:val="184"/>
              <w:spacing w:line="203" w:lineRule="exact"/>
              <w:ind w:left="139"/>
              <w:rPr>
                <w:sz w:val="20"/>
              </w:rPr>
            </w:pPr>
            <w:r>
              <w:rPr>
                <w:sz w:val="20"/>
              </w:rPr>
              <w:t>Внутришкольный</w:t>
            </w:r>
          </w:p>
        </w:tc>
        <w:tc>
          <w:tcPr>
            <w:tcW w:w="1767" w:type="dxa"/>
            <w:tcBorders>
              <w:bottom w:val="nil"/>
            </w:tcBorders>
            <w:noWrap w:val="0"/>
          </w:tcPr>
          <w:p w14:paraId="74E01526">
            <w:pPr>
              <w:pStyle w:val="184"/>
              <w:spacing w:line="203" w:lineRule="exact"/>
              <w:ind w:left="21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821" w:type="dxa"/>
            <w:vMerge w:val="restart"/>
            <w:noWrap w:val="0"/>
          </w:tcPr>
          <w:p w14:paraId="3B9D0CD5">
            <w:pPr>
              <w:pStyle w:val="184"/>
              <w:rPr>
                <w:sz w:val="22"/>
              </w:rPr>
            </w:pPr>
          </w:p>
        </w:tc>
        <w:tc>
          <w:tcPr>
            <w:tcW w:w="1971" w:type="dxa"/>
            <w:tcBorders>
              <w:bottom w:val="nil"/>
            </w:tcBorders>
            <w:noWrap w:val="0"/>
          </w:tcPr>
          <w:p w14:paraId="473F7275">
            <w:pPr>
              <w:pStyle w:val="184"/>
              <w:spacing w:line="203" w:lineRule="exact"/>
              <w:ind w:left="234" w:right="201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</w:p>
        </w:tc>
        <w:tc>
          <w:tcPr>
            <w:tcW w:w="1969" w:type="dxa"/>
            <w:tcBorders>
              <w:bottom w:val="nil"/>
            </w:tcBorders>
            <w:noWrap w:val="0"/>
          </w:tcPr>
          <w:p w14:paraId="322D1D54">
            <w:pPr>
              <w:pStyle w:val="184"/>
              <w:spacing w:line="203" w:lineRule="exact"/>
              <w:ind w:left="233" w:right="198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</w:p>
        </w:tc>
        <w:tc>
          <w:tcPr>
            <w:tcW w:w="1858" w:type="dxa"/>
            <w:tcBorders>
              <w:bottom w:val="nil"/>
            </w:tcBorders>
            <w:noWrap w:val="0"/>
          </w:tcPr>
          <w:p w14:paraId="009A864D">
            <w:pPr>
              <w:pStyle w:val="184"/>
              <w:spacing w:line="203" w:lineRule="exact"/>
              <w:ind w:left="171" w:right="134"/>
              <w:jc w:val="center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</w:tr>
      <w:tr w14:paraId="5F341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16" w:type="dxa"/>
            <w:tcBorders>
              <w:top w:val="nil"/>
              <w:bottom w:val="nil"/>
            </w:tcBorders>
            <w:noWrap w:val="0"/>
          </w:tcPr>
          <w:p w14:paraId="44DD8827">
            <w:pPr>
              <w:pStyle w:val="184"/>
              <w:tabs>
                <w:tab w:val="left" w:pos="1373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«Оценка</w:t>
            </w:r>
          </w:p>
        </w:tc>
        <w:tc>
          <w:tcPr>
            <w:tcW w:w="1767" w:type="dxa"/>
            <w:tcBorders>
              <w:top w:val="nil"/>
              <w:bottom w:val="nil"/>
            </w:tcBorders>
            <w:noWrap w:val="0"/>
          </w:tcPr>
          <w:p w14:paraId="2D4FA0FB">
            <w:pPr>
              <w:pStyle w:val="184"/>
              <w:rPr>
                <w:sz w:val="14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</w:tcPr>
          <w:p w14:paraId="0BEE072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</w:tcPr>
          <w:p w14:paraId="6E4D597C">
            <w:pPr>
              <w:pStyle w:val="184"/>
              <w:spacing w:line="200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</w:tc>
        <w:tc>
          <w:tcPr>
            <w:tcW w:w="1969" w:type="dxa"/>
            <w:tcBorders>
              <w:top w:val="nil"/>
              <w:bottom w:val="nil"/>
            </w:tcBorders>
            <w:noWrap w:val="0"/>
          </w:tcPr>
          <w:p w14:paraId="06EE6C5D">
            <w:pPr>
              <w:pStyle w:val="184"/>
              <w:spacing w:line="200" w:lineRule="exact"/>
              <w:ind w:left="216" w:right="21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</w:tc>
        <w:tc>
          <w:tcPr>
            <w:tcW w:w="1858" w:type="dxa"/>
            <w:tcBorders>
              <w:top w:val="nil"/>
              <w:bottom w:val="nil"/>
            </w:tcBorders>
            <w:noWrap w:val="0"/>
          </w:tcPr>
          <w:p w14:paraId="1CF15496">
            <w:pPr>
              <w:pStyle w:val="184"/>
              <w:spacing w:line="200" w:lineRule="exact"/>
              <w:ind w:left="171" w:right="16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14:paraId="27BCA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16" w:type="dxa"/>
            <w:tcBorders>
              <w:top w:val="nil"/>
              <w:bottom w:val="nil"/>
            </w:tcBorders>
            <w:noWrap w:val="0"/>
          </w:tcPr>
          <w:p w14:paraId="43352B83">
            <w:pPr>
              <w:pStyle w:val="184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метапредметных</w:t>
            </w:r>
          </w:p>
        </w:tc>
        <w:tc>
          <w:tcPr>
            <w:tcW w:w="1767" w:type="dxa"/>
            <w:tcBorders>
              <w:top w:val="nil"/>
              <w:bottom w:val="nil"/>
            </w:tcBorders>
            <w:noWrap w:val="0"/>
          </w:tcPr>
          <w:p w14:paraId="2A9CF651">
            <w:pPr>
              <w:pStyle w:val="184"/>
              <w:rPr>
                <w:sz w:val="14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</w:tcPr>
          <w:p w14:paraId="489222CF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</w:tcPr>
          <w:p w14:paraId="49C27D93">
            <w:pPr>
              <w:pStyle w:val="184"/>
              <w:spacing w:line="200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читательской</w:t>
            </w:r>
          </w:p>
        </w:tc>
        <w:tc>
          <w:tcPr>
            <w:tcW w:w="1969" w:type="dxa"/>
            <w:tcBorders>
              <w:top w:val="nil"/>
              <w:bottom w:val="nil"/>
            </w:tcBorders>
            <w:noWrap w:val="0"/>
          </w:tcPr>
          <w:p w14:paraId="462B330B">
            <w:pPr>
              <w:pStyle w:val="184"/>
              <w:spacing w:line="200" w:lineRule="exact"/>
              <w:ind w:left="213" w:right="211"/>
              <w:jc w:val="center"/>
              <w:rPr>
                <w:sz w:val="20"/>
              </w:rPr>
            </w:pPr>
            <w:r>
              <w:rPr>
                <w:sz w:val="20"/>
              </w:rPr>
              <w:t>ИКТ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(цифровой)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noWrap w:val="0"/>
          </w:tcPr>
          <w:p w14:paraId="08FE1E11">
            <w:pPr>
              <w:pStyle w:val="184"/>
              <w:spacing w:line="200" w:lineRule="exact"/>
              <w:ind w:left="170" w:right="166"/>
              <w:jc w:val="center"/>
              <w:rPr>
                <w:sz w:val="20"/>
              </w:rPr>
            </w:pPr>
            <w:r>
              <w:rPr>
                <w:sz w:val="20"/>
              </w:rPr>
              <w:t>межпредметной</w:t>
            </w:r>
          </w:p>
        </w:tc>
      </w:tr>
      <w:tr w14:paraId="203F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6" w:type="dxa"/>
            <w:tcBorders>
              <w:top w:val="nil"/>
              <w:bottom w:val="nil"/>
            </w:tcBorders>
            <w:noWrap w:val="0"/>
          </w:tcPr>
          <w:p w14:paraId="110E9B9A">
            <w:pPr>
              <w:pStyle w:val="184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результатов»</w:t>
            </w:r>
          </w:p>
        </w:tc>
        <w:tc>
          <w:tcPr>
            <w:tcW w:w="1767" w:type="dxa"/>
            <w:tcBorders>
              <w:top w:val="nil"/>
              <w:bottom w:val="nil"/>
            </w:tcBorders>
            <w:noWrap w:val="0"/>
          </w:tcPr>
          <w:p w14:paraId="03C67A81">
            <w:pPr>
              <w:pStyle w:val="184"/>
              <w:rPr>
                <w:sz w:val="14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</w:tcPr>
          <w:p w14:paraId="03A9C6BC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noWrap w:val="0"/>
          </w:tcPr>
          <w:p w14:paraId="148BA792">
            <w:pPr>
              <w:pStyle w:val="184"/>
              <w:spacing w:line="199" w:lineRule="exact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969" w:type="dxa"/>
            <w:tcBorders>
              <w:top w:val="nil"/>
              <w:bottom w:val="nil"/>
            </w:tcBorders>
            <w:noWrap w:val="0"/>
          </w:tcPr>
          <w:p w14:paraId="764FBFE4">
            <w:pPr>
              <w:pStyle w:val="184"/>
              <w:spacing w:line="199" w:lineRule="exact"/>
              <w:ind w:left="216" w:right="211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858" w:type="dxa"/>
            <w:tcBorders>
              <w:top w:val="nil"/>
              <w:bottom w:val="nil"/>
            </w:tcBorders>
            <w:noWrap w:val="0"/>
          </w:tcPr>
          <w:p w14:paraId="35EF5503">
            <w:pPr>
              <w:pStyle w:val="184"/>
              <w:spacing w:line="199" w:lineRule="exact"/>
              <w:ind w:left="171" w:right="166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</w:tc>
      </w:tr>
      <w:tr w14:paraId="43BF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16" w:type="dxa"/>
            <w:tcBorders>
              <w:top w:val="nil"/>
              <w:bottom w:val="nil"/>
            </w:tcBorders>
            <w:noWrap w:val="0"/>
          </w:tcPr>
          <w:p w14:paraId="07C9EC0C">
            <w:pPr>
              <w:pStyle w:val="184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noWrap w:val="0"/>
          </w:tcPr>
          <w:p w14:paraId="798C28F5">
            <w:pPr>
              <w:pStyle w:val="184"/>
              <w:rPr>
                <w:sz w:val="16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</w:tcPr>
          <w:p w14:paraId="4DE06799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  <w:noWrap w:val="0"/>
          </w:tcPr>
          <w:p w14:paraId="69D95DC2">
            <w:pPr>
              <w:pStyle w:val="184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  <w:noWrap w:val="0"/>
          </w:tcPr>
          <w:p w14:paraId="399B4B0E">
            <w:pPr>
              <w:pStyle w:val="184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</w:tcBorders>
            <w:noWrap w:val="0"/>
          </w:tcPr>
          <w:p w14:paraId="5875C3BF">
            <w:pPr>
              <w:pStyle w:val="184"/>
              <w:spacing w:line="206" w:lineRule="exact"/>
              <w:ind w:left="170" w:right="166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</w:tr>
      <w:tr w14:paraId="0998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16" w:type="dxa"/>
            <w:tcBorders>
              <w:top w:val="nil"/>
              <w:bottom w:val="nil"/>
            </w:tcBorders>
            <w:noWrap w:val="0"/>
          </w:tcPr>
          <w:p w14:paraId="22280BDE">
            <w:pPr>
              <w:pStyle w:val="184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noWrap w:val="0"/>
          </w:tcPr>
          <w:p w14:paraId="68311735">
            <w:pPr>
              <w:pStyle w:val="184"/>
              <w:rPr>
                <w:sz w:val="16"/>
              </w:rPr>
            </w:pPr>
          </w:p>
        </w:tc>
        <w:tc>
          <w:tcPr>
            <w:tcW w:w="6619" w:type="dxa"/>
            <w:gridSpan w:val="4"/>
            <w:noWrap w:val="0"/>
          </w:tcPr>
          <w:p w14:paraId="065BC61B">
            <w:pPr>
              <w:pStyle w:val="184"/>
              <w:spacing w:line="210" w:lineRule="exact"/>
              <w:ind w:left="2368" w:right="2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14:paraId="5F558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16" w:type="dxa"/>
            <w:tcBorders>
              <w:top w:val="nil"/>
            </w:tcBorders>
            <w:noWrap w:val="0"/>
          </w:tcPr>
          <w:p w14:paraId="66309108">
            <w:pPr>
              <w:pStyle w:val="184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  <w:noWrap w:val="0"/>
          </w:tcPr>
          <w:p w14:paraId="77A80AEA">
            <w:pPr>
              <w:pStyle w:val="184"/>
              <w:rPr>
                <w:sz w:val="16"/>
              </w:rPr>
            </w:pPr>
          </w:p>
        </w:tc>
        <w:tc>
          <w:tcPr>
            <w:tcW w:w="821" w:type="dxa"/>
            <w:noWrap w:val="0"/>
          </w:tcPr>
          <w:p w14:paraId="34A6DDCC">
            <w:pPr>
              <w:pStyle w:val="184"/>
              <w:rPr>
                <w:sz w:val="16"/>
              </w:rPr>
            </w:pPr>
          </w:p>
        </w:tc>
        <w:tc>
          <w:tcPr>
            <w:tcW w:w="1971" w:type="dxa"/>
            <w:noWrap w:val="0"/>
          </w:tcPr>
          <w:p w14:paraId="003B7FBA">
            <w:pPr>
              <w:pStyle w:val="184"/>
              <w:spacing w:line="210" w:lineRule="exact"/>
              <w:ind w:left="234" w:right="19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69" w:type="dxa"/>
            <w:noWrap w:val="0"/>
          </w:tcPr>
          <w:p w14:paraId="3FD86F43">
            <w:pPr>
              <w:pStyle w:val="184"/>
              <w:spacing w:line="210" w:lineRule="exact"/>
              <w:ind w:left="233" w:right="19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58" w:type="dxa"/>
            <w:noWrap w:val="0"/>
          </w:tcPr>
          <w:p w14:paraId="2D0F1712">
            <w:pPr>
              <w:pStyle w:val="184"/>
              <w:spacing w:line="210" w:lineRule="exact"/>
              <w:ind w:left="171" w:right="13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14:paraId="288C43B7">
      <w:pPr>
        <w:pStyle w:val="23"/>
        <w:spacing w:before="3"/>
        <w:ind w:left="0" w:firstLine="0"/>
        <w:jc w:val="left"/>
        <w:rPr>
          <w:sz w:val="23"/>
        </w:rPr>
      </w:pPr>
    </w:p>
    <w:p w14:paraId="25A9894E">
      <w:pPr>
        <w:spacing w:before="0"/>
        <w:ind w:left="1382" w:right="828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 метапредметных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14:paraId="66F26DFC">
      <w:pPr>
        <w:spacing w:after="0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320CD28">
      <w:pPr>
        <w:pStyle w:val="23"/>
        <w:spacing w:before="102"/>
        <w:ind w:right="824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>для формирования метапредметных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метапредметных.</w:t>
      </w:r>
    </w:p>
    <w:p w14:paraId="1CA14B00">
      <w:pPr>
        <w:pStyle w:val="23"/>
        <w:spacing w:before="1"/>
        <w:ind w:right="82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1A5A694F">
      <w:pPr>
        <w:pStyle w:val="23"/>
        <w:ind w:left="0" w:firstLine="0"/>
        <w:jc w:val="left"/>
      </w:pPr>
    </w:p>
    <w:p w14:paraId="63FC3ACD">
      <w:pPr>
        <w:pStyle w:val="23"/>
        <w:ind w:right="8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сформированности метапредметных результатов (форма является Приложением к ООП):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14:paraId="3A2E3C5D">
      <w:pPr>
        <w:pStyle w:val="23"/>
        <w:ind w:left="1948" w:right="5078" w:firstLine="0"/>
        <w:jc w:val="left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частично,</w:t>
      </w:r>
    </w:p>
    <w:p w14:paraId="2817AB73">
      <w:pPr>
        <w:pStyle w:val="23"/>
        <w:ind w:left="1948" w:firstLine="0"/>
        <w:jc w:val="left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14:paraId="15671E71">
      <w:pPr>
        <w:pStyle w:val="23"/>
        <w:ind w:right="1289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2"/>
        </w:rPr>
        <w:t xml:space="preserve"> </w:t>
      </w:r>
      <w:r>
        <w:t>результаты».</w:t>
      </w:r>
    </w:p>
    <w:p w14:paraId="6A77B2CC">
      <w:pPr>
        <w:pStyle w:val="23"/>
        <w:ind w:right="816"/>
        <w:jc w:val="left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 балл»</w:t>
      </w:r>
      <w:r>
        <w:rPr>
          <w:spacing w:val="1"/>
        </w:rPr>
        <w:t xml:space="preserve"> </w:t>
      </w:r>
      <w:r>
        <w:t>- 70-100%, при</w:t>
      </w:r>
      <w:r>
        <w:rPr>
          <w:spacing w:val="4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30-0%</w:t>
      </w:r>
      <w:r>
        <w:rPr>
          <w:spacing w:val="4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3"/>
        </w:rPr>
        <w:t xml:space="preserve"> </w:t>
      </w:r>
      <w:r>
        <w:t>результаты».</w:t>
      </w:r>
    </w:p>
    <w:p w14:paraId="781E73FB">
      <w:pPr>
        <w:pStyle w:val="23"/>
        <w:ind w:right="816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8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70-100%,</w:t>
      </w:r>
      <w:r>
        <w:rPr>
          <w:spacing w:val="12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«0</w:t>
      </w:r>
      <w:r>
        <w:rPr>
          <w:spacing w:val="15"/>
        </w:rPr>
        <w:t xml:space="preserve"> </w:t>
      </w:r>
      <w:r>
        <w:t>баллов»</w:t>
      </w:r>
      <w:r>
        <w:rPr>
          <w:spacing w:val="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 «Обучающемуся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результатов».</w:t>
      </w:r>
    </w:p>
    <w:p w14:paraId="7D3B70AC">
      <w:pPr>
        <w:pStyle w:val="23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</w:t>
      </w:r>
      <w:r>
        <w:rPr>
          <w:spacing w:val="13"/>
        </w:rPr>
        <w:t xml:space="preserve"> </w:t>
      </w:r>
      <w:r>
        <w:t>делается</w:t>
      </w:r>
      <w:r>
        <w:rPr>
          <w:spacing w:val="13"/>
        </w:rPr>
        <w:t xml:space="preserve"> </w:t>
      </w:r>
      <w:r>
        <w:t>вывод:</w:t>
      </w:r>
      <w:r>
        <w:rPr>
          <w:spacing w:val="21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деятельности».</w:t>
      </w:r>
    </w:p>
    <w:p w14:paraId="18C7D6E5">
      <w:pPr>
        <w:pStyle w:val="23"/>
        <w:tabs>
          <w:tab w:val="left" w:pos="2600"/>
          <w:tab w:val="left" w:pos="4360"/>
          <w:tab w:val="left" w:pos="6171"/>
          <w:tab w:val="left" w:pos="7576"/>
          <w:tab w:val="left" w:pos="7912"/>
          <w:tab w:val="left" w:pos="9517"/>
        </w:tabs>
        <w:ind w:right="832"/>
        <w:jc w:val="left"/>
      </w:pPr>
      <w:r>
        <w:t>При</w:t>
      </w:r>
      <w:r>
        <w:tab/>
      </w:r>
      <w:r>
        <w:t>использовании</w:t>
      </w:r>
      <w:r>
        <w:tab/>
      </w:r>
      <w:r>
        <w:t>измерительных</w:t>
      </w:r>
      <w:r>
        <w:tab/>
      </w:r>
      <w:r>
        <w:t>материалов</w:t>
      </w:r>
      <w:r>
        <w:tab/>
      </w:r>
      <w:r>
        <w:t>с</w:t>
      </w:r>
      <w:r>
        <w:tab/>
      </w:r>
      <w:r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14:paraId="28724CFD">
      <w:pPr>
        <w:pStyle w:val="23"/>
        <w:spacing w:before="3"/>
        <w:ind w:left="0" w:firstLine="0"/>
        <w:jc w:val="left"/>
      </w:pPr>
    </w:p>
    <w:p w14:paraId="3C8F86D0">
      <w:pPr>
        <w:pStyle w:val="3"/>
        <w:spacing w:before="1"/>
        <w:ind w:left="4550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достижений</w:t>
      </w:r>
    </w:p>
    <w:p w14:paraId="3E3366ED">
      <w:pPr>
        <w:pStyle w:val="23"/>
        <w:ind w:right="834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14:paraId="6FCFA212">
      <w:pPr>
        <w:pStyle w:val="23"/>
        <w:ind w:right="82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14:paraId="0C46A3B6">
      <w:pPr>
        <w:pStyle w:val="23"/>
        <w:ind w:right="832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результатов:</w:t>
      </w:r>
    </w:p>
    <w:p w14:paraId="6D425646">
      <w:pPr>
        <w:pStyle w:val="183"/>
        <w:numPr>
          <w:ilvl w:val="0"/>
          <w:numId w:val="25"/>
        </w:numPr>
        <w:tabs>
          <w:tab w:val="left" w:pos="2669"/>
        </w:tabs>
        <w:spacing w:before="2" w:after="0" w:line="237" w:lineRule="auto"/>
        <w:ind w:left="2668" w:right="823" w:hanging="3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3DF6D71C">
      <w:pPr>
        <w:pStyle w:val="183"/>
        <w:numPr>
          <w:ilvl w:val="0"/>
          <w:numId w:val="25"/>
        </w:numPr>
        <w:tabs>
          <w:tab w:val="left" w:pos="2669"/>
        </w:tabs>
        <w:spacing w:before="2" w:after="0" w:line="240" w:lineRule="auto"/>
        <w:ind w:left="2668" w:right="833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68093DE">
      <w:pPr>
        <w:pStyle w:val="23"/>
        <w:ind w:right="83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 только 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14:paraId="791D9960">
      <w:pPr>
        <w:pStyle w:val="183"/>
        <w:numPr>
          <w:ilvl w:val="0"/>
          <w:numId w:val="25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14:paraId="7422E97B">
      <w:pPr>
        <w:pStyle w:val="183"/>
        <w:numPr>
          <w:ilvl w:val="0"/>
          <w:numId w:val="25"/>
        </w:numPr>
        <w:tabs>
          <w:tab w:val="left" w:pos="2668"/>
          <w:tab w:val="left" w:pos="2669"/>
        </w:tabs>
        <w:spacing w:before="2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1CF69433">
      <w:pPr>
        <w:pStyle w:val="183"/>
        <w:numPr>
          <w:ilvl w:val="0"/>
          <w:numId w:val="25"/>
        </w:numPr>
        <w:tabs>
          <w:tab w:val="left" w:pos="2668"/>
          <w:tab w:val="left" w:pos="2669"/>
        </w:tabs>
        <w:spacing w:before="2" w:after="0" w:line="240" w:lineRule="auto"/>
        <w:ind w:left="2668" w:right="0"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14:paraId="084F8C03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A4015D9">
      <w:pPr>
        <w:spacing w:before="102"/>
        <w:ind w:left="1382" w:right="831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14:paraId="771E8F0B">
      <w:pPr>
        <w:pStyle w:val="23"/>
        <w:ind w:right="826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или региональном уровнях.</w:t>
      </w:r>
    </w:p>
    <w:p w14:paraId="793EB94E">
      <w:pPr>
        <w:pStyle w:val="23"/>
        <w:spacing w:before="1"/>
        <w:ind w:right="833"/>
      </w:pPr>
      <w:r>
        <w:t>Классный руководитель может фиксировать результаты наблюдений в ходе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-1"/>
        </w:rPr>
        <w:t xml:space="preserve"> </w:t>
      </w:r>
      <w:r>
        <w:t>анкетирование, характеристика,</w:t>
      </w:r>
      <w:r>
        <w:rPr>
          <w:spacing w:val="-1"/>
        </w:rPr>
        <w:t xml:space="preserve"> </w:t>
      </w:r>
      <w:r>
        <w:t>лист 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7856A7A2">
      <w:pPr>
        <w:pStyle w:val="23"/>
        <w:spacing w:before="5"/>
        <w:ind w:left="0" w:firstLine="0"/>
        <w:jc w:val="left"/>
      </w:pPr>
    </w:p>
    <w:p w14:paraId="4063557E">
      <w:pPr>
        <w:pStyle w:val="3"/>
        <w:ind w:left="3533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14:paraId="2782719C">
      <w:pPr>
        <w:pStyle w:val="23"/>
        <w:ind w:right="833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знания, умения, отношения и ценности для решения внеучебных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14:paraId="6CFCE104">
      <w:pPr>
        <w:pStyle w:val="23"/>
        <w:ind w:right="82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 предметах,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1CDB69E4">
      <w:pPr>
        <w:pStyle w:val="23"/>
        <w:ind w:right="823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системно-деятельностного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14:paraId="031047CD">
      <w:pPr>
        <w:pStyle w:val="23"/>
        <w:ind w:right="83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</w:t>
      </w:r>
      <w:r>
        <w:rPr>
          <w:spacing w:val="1"/>
        </w:rPr>
        <w:t xml:space="preserve"> </w:t>
      </w:r>
      <w:r>
        <w:t>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разные форматы представления информации: рисунки, таблицы, диаграммы, комиксы и</w:t>
      </w:r>
      <w:r>
        <w:rPr>
          <w:spacing w:val="1"/>
        </w:rPr>
        <w:t xml:space="preserve"> </w:t>
      </w:r>
      <w:r>
        <w:t>др.</w:t>
      </w:r>
    </w:p>
    <w:p w14:paraId="7B836202">
      <w:pPr>
        <w:pStyle w:val="23"/>
        <w:ind w:right="824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 задания. Значительная часть заданий требует осознанного выбора 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14:paraId="416A2630">
      <w:pPr>
        <w:pStyle w:val="23"/>
        <w:ind w:right="825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>результатам выполнения отдельных заданий нельзя делать вывод о 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39F5CCA4">
      <w:pPr>
        <w:pStyle w:val="23"/>
        <w:ind w:right="83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14:paraId="3C92E159">
      <w:pPr>
        <w:pStyle w:val="23"/>
        <w:ind w:right="825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предмету.</w:t>
      </w:r>
    </w:p>
    <w:p w14:paraId="15BFA248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D86ECA2">
      <w:pPr>
        <w:pStyle w:val="23"/>
        <w:spacing w:before="102"/>
        <w:ind w:right="826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>план внутришкольного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14:paraId="6ABEE808">
      <w:pPr>
        <w:pStyle w:val="23"/>
        <w:spacing w:before="5"/>
        <w:ind w:left="0" w:firstLine="0"/>
        <w:jc w:val="left"/>
      </w:pPr>
    </w:p>
    <w:p w14:paraId="0B9E5403">
      <w:pPr>
        <w:pStyle w:val="3"/>
        <w:ind w:left="4824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14:paraId="5415C5A4">
      <w:pPr>
        <w:pStyle w:val="23"/>
        <w:ind w:right="826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«Основная общеобразовательная 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68».</w:t>
      </w:r>
    </w:p>
    <w:p w14:paraId="4092DB56">
      <w:pPr>
        <w:pStyle w:val="23"/>
        <w:spacing w:before="3"/>
        <w:ind w:left="0" w:firstLine="0"/>
        <w:jc w:val="left"/>
      </w:pPr>
    </w:p>
    <w:p w14:paraId="181DED12">
      <w:pPr>
        <w:pStyle w:val="3"/>
        <w:spacing w:before="1"/>
        <w:ind w:left="283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14:paraId="2C33917E">
      <w:pPr>
        <w:pStyle w:val="23"/>
        <w:ind w:right="828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мониторингов.</w:t>
      </w:r>
    </w:p>
    <w:p w14:paraId="0874F1BE">
      <w:pPr>
        <w:pStyle w:val="23"/>
        <w:ind w:right="824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14:paraId="6F89F5EF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8CB0081">
      <w:pPr>
        <w:pStyle w:val="3"/>
        <w:numPr>
          <w:ilvl w:val="0"/>
          <w:numId w:val="26"/>
        </w:numPr>
        <w:tabs>
          <w:tab w:val="left" w:pos="2170"/>
        </w:tabs>
        <w:spacing w:before="109" w:after="0" w:line="240" w:lineRule="auto"/>
        <w:ind w:left="2169" w:right="0" w:hanging="361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5A477046">
      <w:pPr>
        <w:pStyle w:val="183"/>
        <w:numPr>
          <w:ilvl w:val="1"/>
          <w:numId w:val="26"/>
        </w:numPr>
        <w:tabs>
          <w:tab w:val="left" w:pos="2312"/>
        </w:tabs>
        <w:spacing w:before="80" w:after="0" w:line="276" w:lineRule="auto"/>
        <w:ind w:left="2310" w:right="823" w:hanging="360"/>
        <w:jc w:val="both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МОДУЛЕЙ</w:t>
      </w:r>
    </w:p>
    <w:p w14:paraId="6BCF3FE7">
      <w:pPr>
        <w:pStyle w:val="23"/>
        <w:spacing w:line="276" w:lineRule="auto"/>
        <w:ind w:right="835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14:paraId="07399DEC">
      <w:pPr>
        <w:pStyle w:val="23"/>
        <w:spacing w:line="276" w:lineRule="auto"/>
        <w:ind w:right="832"/>
      </w:pPr>
      <w:r>
        <w:t>В соответствии с пунктом 6.3. статьи 12 ФЗ-273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"Русский</w:t>
      </w:r>
      <w:r>
        <w:rPr>
          <w:spacing w:val="-1"/>
        </w:rPr>
        <w:t xml:space="preserve"> </w:t>
      </w:r>
      <w:r>
        <w:t>язык",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14:paraId="1A2F606F">
      <w:pPr>
        <w:pStyle w:val="23"/>
        <w:ind w:left="0" w:firstLine="0"/>
        <w:jc w:val="left"/>
        <w:rPr>
          <w:sz w:val="31"/>
        </w:rPr>
      </w:pPr>
    </w:p>
    <w:p w14:paraId="17003CD1">
      <w:pPr>
        <w:pStyle w:val="3"/>
        <w:numPr>
          <w:ilvl w:val="1"/>
          <w:numId w:val="26"/>
        </w:numPr>
        <w:tabs>
          <w:tab w:val="left" w:pos="2312"/>
        </w:tabs>
        <w:spacing w:before="0" w:after="0" w:line="278" w:lineRule="auto"/>
        <w:ind w:left="2310" w:right="830" w:hanging="360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</w:p>
    <w:p w14:paraId="0EFDD7EC">
      <w:pPr>
        <w:spacing w:before="5" w:line="270" w:lineRule="exact"/>
        <w:ind w:left="4867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0FF3E795">
      <w:pPr>
        <w:pStyle w:val="23"/>
        <w:ind w:right="833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14:paraId="14781D86">
      <w:pPr>
        <w:pStyle w:val="23"/>
        <w:ind w:left="1948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14:paraId="005BCE39">
      <w:pPr>
        <w:pStyle w:val="183"/>
        <w:numPr>
          <w:ilvl w:val="2"/>
          <w:numId w:val="26"/>
        </w:numPr>
        <w:tabs>
          <w:tab w:val="left" w:pos="2669"/>
        </w:tabs>
        <w:spacing w:before="0" w:after="0" w:line="237" w:lineRule="auto"/>
        <w:ind w:left="2668" w:right="835" w:hanging="360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0ADFE04C">
      <w:pPr>
        <w:pStyle w:val="183"/>
        <w:numPr>
          <w:ilvl w:val="2"/>
          <w:numId w:val="26"/>
        </w:numPr>
        <w:tabs>
          <w:tab w:val="left" w:pos="2669"/>
        </w:tabs>
        <w:spacing w:before="4" w:after="0" w:line="240" w:lineRule="auto"/>
        <w:ind w:left="2668" w:right="835" w:hanging="360"/>
        <w:jc w:val="both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DFC3BF9">
      <w:pPr>
        <w:pStyle w:val="183"/>
        <w:numPr>
          <w:ilvl w:val="2"/>
          <w:numId w:val="26"/>
        </w:numPr>
        <w:tabs>
          <w:tab w:val="left" w:pos="2669"/>
        </w:tabs>
        <w:spacing w:before="0" w:after="0" w:line="240" w:lineRule="auto"/>
        <w:ind w:left="2668" w:right="835" w:hanging="360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14:paraId="660854DF">
      <w:pPr>
        <w:pStyle w:val="23"/>
        <w:ind w:right="828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53592F2">
      <w:pPr>
        <w:pStyle w:val="23"/>
        <w:ind w:right="82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14:paraId="1DE37075">
      <w:pPr>
        <w:pStyle w:val="23"/>
        <w:ind w:right="83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14:paraId="7F93A3D8">
      <w:pPr>
        <w:pStyle w:val="183"/>
        <w:numPr>
          <w:ilvl w:val="3"/>
          <w:numId w:val="26"/>
        </w:numPr>
        <w:tabs>
          <w:tab w:val="left" w:pos="3506"/>
          <w:tab w:val="left" w:pos="3507"/>
          <w:tab w:val="left" w:pos="4762"/>
          <w:tab w:val="left" w:pos="6335"/>
          <w:tab w:val="left" w:pos="8206"/>
          <w:tab w:val="left" w:pos="9386"/>
          <w:tab w:val="left" w:pos="10628"/>
        </w:tabs>
        <w:spacing w:before="4" w:after="0" w:line="237" w:lineRule="auto"/>
        <w:ind w:left="2130" w:right="829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</w:r>
      <w:r>
        <w:rPr>
          <w:sz w:val="24"/>
        </w:rPr>
        <w:t>взаимосвязи</w:t>
      </w:r>
      <w:r>
        <w:rPr>
          <w:sz w:val="24"/>
        </w:rPr>
        <w:tab/>
      </w:r>
      <w:r>
        <w:rPr>
          <w:sz w:val="24"/>
        </w:rPr>
        <w:t>универсальных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действий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4B944D74">
      <w:pPr>
        <w:pStyle w:val="183"/>
        <w:numPr>
          <w:ilvl w:val="3"/>
          <w:numId w:val="26"/>
        </w:numPr>
        <w:tabs>
          <w:tab w:val="left" w:pos="3506"/>
          <w:tab w:val="left" w:pos="3507"/>
        </w:tabs>
        <w:spacing w:before="4" w:after="0" w:line="237" w:lineRule="auto"/>
        <w:ind w:left="2130" w:right="832" w:firstLine="566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25FB7E8D">
      <w:pPr>
        <w:pStyle w:val="23"/>
        <w:spacing w:before="1"/>
        <w:ind w:right="816"/>
        <w:jc w:val="left"/>
      </w:pPr>
      <w:r>
        <w:t>Сформированность</w:t>
      </w:r>
      <w:r>
        <w:rPr>
          <w:spacing w:val="20"/>
        </w:rPr>
        <w:t xml:space="preserve"> </w:t>
      </w:r>
      <w:r>
        <w:t>универсальных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5FAB8B41">
      <w:pPr>
        <w:spacing w:after="0"/>
        <w:jc w:val="left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32D79FD">
      <w:pPr>
        <w:pStyle w:val="23"/>
        <w:spacing w:before="102"/>
        <w:ind w:right="833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14:paraId="386E2928">
      <w:pPr>
        <w:pStyle w:val="183"/>
        <w:numPr>
          <w:ilvl w:val="2"/>
          <w:numId w:val="26"/>
        </w:numPr>
        <w:tabs>
          <w:tab w:val="left" w:pos="2669"/>
        </w:tabs>
        <w:spacing w:before="5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становления УУД;</w:t>
      </w:r>
    </w:p>
    <w:p w14:paraId="49FF805B">
      <w:pPr>
        <w:pStyle w:val="183"/>
        <w:numPr>
          <w:ilvl w:val="2"/>
          <w:numId w:val="26"/>
        </w:numPr>
        <w:tabs>
          <w:tab w:val="left" w:pos="2669"/>
        </w:tabs>
        <w:spacing w:before="2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процесса);</w:t>
      </w:r>
    </w:p>
    <w:p w14:paraId="01F47990">
      <w:pPr>
        <w:pStyle w:val="183"/>
        <w:numPr>
          <w:ilvl w:val="2"/>
          <w:numId w:val="26"/>
        </w:numPr>
        <w:tabs>
          <w:tab w:val="left" w:pos="2669"/>
        </w:tabs>
        <w:spacing w:before="0" w:after="0" w:line="240" w:lineRule="auto"/>
        <w:ind w:left="2668" w:right="829" w:hanging="360"/>
        <w:jc w:val="both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1C9E608F">
      <w:pPr>
        <w:pStyle w:val="183"/>
        <w:numPr>
          <w:ilvl w:val="2"/>
          <w:numId w:val="26"/>
        </w:numPr>
        <w:tabs>
          <w:tab w:val="left" w:pos="2669"/>
        </w:tabs>
        <w:spacing w:before="0" w:after="0" w:line="240" w:lineRule="auto"/>
        <w:ind w:left="2668" w:right="825" w:hanging="360"/>
        <w:jc w:val="both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реального и виртуального представления экранных 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14:paraId="362C461A">
      <w:pPr>
        <w:pStyle w:val="23"/>
        <w:spacing w:before="7"/>
        <w:ind w:left="0" w:firstLine="0"/>
        <w:jc w:val="left"/>
        <w:rPr>
          <w:sz w:val="23"/>
        </w:rPr>
      </w:pPr>
    </w:p>
    <w:p w14:paraId="5EB41B0C">
      <w:pPr>
        <w:pStyle w:val="23"/>
        <w:ind w:left="1958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</w:p>
    <w:p w14:paraId="2D8B1A25">
      <w:pPr>
        <w:pStyle w:val="23"/>
        <w:ind w:left="5522" w:firstLine="0"/>
        <w:jc w:val="left"/>
      </w:pPr>
      <w:r>
        <w:t>предметов</w:t>
      </w:r>
    </w:p>
    <w:p w14:paraId="26D43280">
      <w:pPr>
        <w:pStyle w:val="23"/>
        <w:tabs>
          <w:tab w:val="left" w:pos="3706"/>
          <w:tab w:val="left" w:pos="4171"/>
          <w:tab w:val="left" w:pos="4866"/>
          <w:tab w:val="left" w:pos="5991"/>
          <w:tab w:val="left" w:pos="7308"/>
          <w:tab w:val="left" w:pos="8350"/>
          <w:tab w:val="left" w:pos="9733"/>
        </w:tabs>
        <w:ind w:right="824"/>
        <w:jc w:val="left"/>
      </w:pPr>
      <w:r>
        <w:t>Разработанные</w:t>
      </w:r>
      <w:r>
        <w:tab/>
      </w:r>
      <w:r>
        <w:t>по</w:t>
      </w:r>
      <w:r>
        <w:tab/>
      </w:r>
      <w:r>
        <w:t>всем</w:t>
      </w:r>
      <w:r>
        <w:tab/>
      </w:r>
      <w:r>
        <w:t>учебным</w:t>
      </w:r>
      <w:r>
        <w:tab/>
      </w:r>
      <w:r>
        <w:t>предметам</w:t>
      </w:r>
      <w:r>
        <w:tab/>
      </w:r>
      <w:r>
        <w:t>рабочие</w:t>
      </w:r>
      <w:r>
        <w:tab/>
      </w:r>
      <w:r>
        <w:t>программы</w:t>
      </w:r>
      <w:r>
        <w:tab/>
      </w:r>
      <w:r>
        <w:rPr>
          <w:spacing w:val="-1"/>
        </w:rPr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39AB341F">
      <w:pPr>
        <w:pStyle w:val="183"/>
        <w:numPr>
          <w:ilvl w:val="0"/>
          <w:numId w:val="27"/>
        </w:numPr>
        <w:tabs>
          <w:tab w:val="left" w:pos="2566"/>
        </w:tabs>
        <w:spacing w:before="5" w:after="0" w:line="237" w:lineRule="auto"/>
        <w:ind w:left="2565" w:right="823" w:hanging="36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2BA9A2D0">
      <w:pPr>
        <w:pStyle w:val="183"/>
        <w:numPr>
          <w:ilvl w:val="0"/>
          <w:numId w:val="27"/>
        </w:numPr>
        <w:tabs>
          <w:tab w:val="left" w:pos="2566"/>
        </w:tabs>
        <w:spacing w:before="7" w:after="0" w:line="237" w:lineRule="auto"/>
        <w:ind w:left="2565" w:right="833" w:hanging="360"/>
        <w:jc w:val="both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14:paraId="6EBF3AAC">
      <w:pPr>
        <w:pStyle w:val="23"/>
        <w:spacing w:before="1"/>
        <w:ind w:right="828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14:paraId="206D5DDB">
      <w:pPr>
        <w:pStyle w:val="23"/>
        <w:spacing w:before="2"/>
        <w:ind w:left="0" w:firstLine="0"/>
        <w:jc w:val="left"/>
        <w:rPr>
          <w:sz w:val="28"/>
        </w:rPr>
      </w:pPr>
    </w:p>
    <w:p w14:paraId="4EF7FDF7">
      <w:pPr>
        <w:pStyle w:val="3"/>
        <w:spacing w:line="240" w:lineRule="auto"/>
        <w:ind w:left="5585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1CB6D389">
      <w:pPr>
        <w:pStyle w:val="4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6054BB0E">
      <w:pPr>
        <w:spacing w:before="0" w:line="275" w:lineRule="exact"/>
        <w:ind w:left="194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14:paraId="0DDE5D2D">
      <w:pPr>
        <w:pStyle w:val="183"/>
        <w:numPr>
          <w:ilvl w:val="1"/>
          <w:numId w:val="27"/>
        </w:numPr>
        <w:tabs>
          <w:tab w:val="left" w:pos="2669"/>
        </w:tabs>
        <w:spacing w:before="1" w:after="0" w:line="237" w:lineRule="auto"/>
        <w:ind w:left="2668" w:right="826" w:hanging="360"/>
        <w:jc w:val="both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но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отличающихся грамматическими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признаками;</w:t>
      </w:r>
    </w:p>
    <w:p w14:paraId="52548741">
      <w:pPr>
        <w:pStyle w:val="183"/>
        <w:numPr>
          <w:ilvl w:val="1"/>
          <w:numId w:val="27"/>
        </w:numPr>
        <w:tabs>
          <w:tab w:val="left" w:pos="2669"/>
        </w:tabs>
        <w:spacing w:before="5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14:paraId="1D508CC8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37" w:lineRule="auto"/>
        <w:ind w:left="2668" w:right="836" w:hanging="360"/>
        <w:jc w:val="both"/>
        <w:rPr>
          <w:sz w:val="24"/>
        </w:rPr>
      </w:pPr>
      <w:r>
        <w:rPr>
          <w:sz w:val="24"/>
        </w:rPr>
        <w:t>объединять глаголы в группы по определѐнному признаку (например,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спряжение);</w:t>
      </w:r>
    </w:p>
    <w:p w14:paraId="25FD60E1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14:paraId="3549ADCC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F3B07C8">
      <w:pPr>
        <w:pStyle w:val="183"/>
        <w:numPr>
          <w:ilvl w:val="1"/>
          <w:numId w:val="27"/>
        </w:numPr>
        <w:tabs>
          <w:tab w:val="left" w:pos="2669"/>
        </w:tabs>
        <w:spacing w:before="104" w:after="0" w:line="294" w:lineRule="exact"/>
        <w:ind w:left="2668" w:right="0"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3A3A059C">
      <w:pPr>
        <w:pStyle w:val="183"/>
        <w:numPr>
          <w:ilvl w:val="1"/>
          <w:numId w:val="27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14:paraId="37652841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37" w:lineRule="auto"/>
        <w:ind w:left="2668" w:right="823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14:paraId="4A6EC5FF">
      <w:pPr>
        <w:pStyle w:val="4"/>
        <w:spacing w:before="8" w:line="275" w:lineRule="exac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6BD62E09">
      <w:pPr>
        <w:pStyle w:val="183"/>
        <w:numPr>
          <w:ilvl w:val="1"/>
          <w:numId w:val="27"/>
        </w:numPr>
        <w:tabs>
          <w:tab w:val="left" w:pos="2669"/>
        </w:tabs>
        <w:spacing w:before="1" w:after="0" w:line="237" w:lineRule="auto"/>
        <w:ind w:left="2668" w:right="835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14:paraId="0C399A35">
      <w:pPr>
        <w:pStyle w:val="183"/>
        <w:numPr>
          <w:ilvl w:val="1"/>
          <w:numId w:val="27"/>
        </w:numPr>
        <w:tabs>
          <w:tab w:val="left" w:pos="2669"/>
        </w:tabs>
        <w:spacing w:before="4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14:paraId="3FDEF06B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40" w:lineRule="auto"/>
        <w:ind w:left="2668" w:right="833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мини­исследования);</w:t>
      </w:r>
    </w:p>
    <w:p w14:paraId="508624BF">
      <w:pPr>
        <w:pStyle w:val="183"/>
        <w:numPr>
          <w:ilvl w:val="1"/>
          <w:numId w:val="27"/>
        </w:numPr>
        <w:tabs>
          <w:tab w:val="left" w:pos="2669"/>
        </w:tabs>
        <w:spacing w:before="4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0D52180F">
      <w:pPr>
        <w:pStyle w:val="183"/>
        <w:numPr>
          <w:ilvl w:val="1"/>
          <w:numId w:val="27"/>
        </w:numPr>
        <w:tabs>
          <w:tab w:val="left" w:pos="2669"/>
        </w:tabs>
        <w:spacing w:before="5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14:paraId="7184AC31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40" w:lineRule="auto"/>
        <w:ind w:left="2668" w:right="825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14:paraId="6DF01E4B">
      <w:pPr>
        <w:pStyle w:val="183"/>
        <w:numPr>
          <w:ilvl w:val="1"/>
          <w:numId w:val="27"/>
        </w:numPr>
        <w:tabs>
          <w:tab w:val="left" w:pos="2669"/>
        </w:tabs>
        <w:spacing w:before="1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 самостоятельно или на основании предложенного учителем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14:paraId="38E47277">
      <w:pPr>
        <w:pStyle w:val="183"/>
        <w:numPr>
          <w:ilvl w:val="1"/>
          <w:numId w:val="27"/>
        </w:numPr>
        <w:tabs>
          <w:tab w:val="left" w:pos="2669"/>
        </w:tabs>
        <w:spacing w:before="8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1D3D0CE5">
      <w:pPr>
        <w:pStyle w:val="183"/>
        <w:numPr>
          <w:ilvl w:val="1"/>
          <w:numId w:val="27"/>
        </w:numPr>
        <w:tabs>
          <w:tab w:val="left" w:pos="2669"/>
        </w:tabs>
        <w:spacing w:before="5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64A90783">
      <w:pPr>
        <w:pStyle w:val="4"/>
        <w:spacing w:before="4" w:line="275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1C8F9EA3">
      <w:pPr>
        <w:spacing w:before="0" w:line="273" w:lineRule="exact"/>
        <w:ind w:left="194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14:paraId="2FB6EA7E">
      <w:pPr>
        <w:pStyle w:val="183"/>
        <w:numPr>
          <w:ilvl w:val="1"/>
          <w:numId w:val="27"/>
        </w:numPr>
        <w:tabs>
          <w:tab w:val="left" w:pos="2669"/>
        </w:tabs>
        <w:spacing w:before="0" w:after="0" w:line="240" w:lineRule="auto"/>
        <w:ind w:left="2668" w:right="827" w:hanging="36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2B13667A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37" w:lineRule="auto"/>
        <w:ind w:left="2668" w:right="826" w:hanging="360"/>
        <w:jc w:val="both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14:paraId="6C1AE232">
      <w:pPr>
        <w:pStyle w:val="183"/>
        <w:numPr>
          <w:ilvl w:val="1"/>
          <w:numId w:val="27"/>
        </w:numPr>
        <w:tabs>
          <w:tab w:val="left" w:pos="2669"/>
        </w:tabs>
        <w:spacing w:before="5" w:after="0" w:line="237" w:lineRule="auto"/>
        <w:ind w:left="2668" w:right="836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14:paraId="5D1570D3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0A9A3997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37" w:lineRule="auto"/>
        <w:ind w:left="2668" w:right="827" w:hanging="360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14:paraId="426AC616">
      <w:pPr>
        <w:pStyle w:val="4"/>
        <w:spacing w:before="5"/>
        <w:ind w:right="4372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14:paraId="32891BEB">
      <w:pPr>
        <w:pStyle w:val="183"/>
        <w:numPr>
          <w:ilvl w:val="1"/>
          <w:numId w:val="27"/>
        </w:numPr>
        <w:tabs>
          <w:tab w:val="left" w:pos="2669"/>
        </w:tabs>
        <w:spacing w:before="0" w:after="0" w:line="237" w:lineRule="auto"/>
        <w:ind w:left="2668" w:right="827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21FCFD61">
      <w:pPr>
        <w:pStyle w:val="183"/>
        <w:numPr>
          <w:ilvl w:val="1"/>
          <w:numId w:val="27"/>
        </w:numPr>
        <w:tabs>
          <w:tab w:val="left" w:pos="2669"/>
        </w:tabs>
        <w:spacing w:before="2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14:paraId="368DF8BE">
      <w:pPr>
        <w:pStyle w:val="4"/>
        <w:spacing w:before="4" w:line="275" w:lineRule="exact"/>
        <w:jc w:val="left"/>
      </w:pPr>
      <w:r>
        <w:t>Самоконтроль:</w:t>
      </w:r>
    </w:p>
    <w:p w14:paraId="4F1C662E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1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14:paraId="460DE25C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2" w:after="0" w:line="240" w:lineRule="auto"/>
        <w:ind w:left="2668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14:paraId="1BEF8CB9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72B8892">
      <w:pPr>
        <w:pStyle w:val="183"/>
        <w:numPr>
          <w:ilvl w:val="1"/>
          <w:numId w:val="27"/>
        </w:numPr>
        <w:tabs>
          <w:tab w:val="left" w:pos="2669"/>
        </w:tabs>
        <w:spacing w:before="106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неѐ;</w:t>
      </w:r>
    </w:p>
    <w:p w14:paraId="38F8F177">
      <w:pPr>
        <w:pStyle w:val="183"/>
        <w:numPr>
          <w:ilvl w:val="1"/>
          <w:numId w:val="27"/>
        </w:numPr>
        <w:tabs>
          <w:tab w:val="left" w:pos="2669"/>
        </w:tabs>
        <w:spacing w:before="3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0380562E">
      <w:pPr>
        <w:pStyle w:val="4"/>
        <w:spacing w:before="2" w:line="275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23AD800A">
      <w:pPr>
        <w:pStyle w:val="183"/>
        <w:numPr>
          <w:ilvl w:val="1"/>
          <w:numId w:val="27"/>
        </w:numPr>
        <w:tabs>
          <w:tab w:val="left" w:pos="2669"/>
        </w:tabs>
        <w:spacing w:before="1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14:paraId="3C8594FB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4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59D055CD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0EF39E0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4F182705">
      <w:pPr>
        <w:pStyle w:val="183"/>
        <w:numPr>
          <w:ilvl w:val="1"/>
          <w:numId w:val="27"/>
        </w:numPr>
        <w:tabs>
          <w:tab w:val="left" w:pos="2668"/>
          <w:tab w:val="left" w:pos="2669"/>
        </w:tabs>
        <w:spacing w:before="4" w:after="0" w:line="237" w:lineRule="auto"/>
        <w:ind w:left="2668" w:right="825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идеи.</w:t>
      </w:r>
    </w:p>
    <w:p w14:paraId="7918A359">
      <w:pPr>
        <w:pStyle w:val="23"/>
        <w:spacing w:before="5"/>
        <w:ind w:left="0" w:firstLine="0"/>
        <w:jc w:val="left"/>
      </w:pPr>
    </w:p>
    <w:p w14:paraId="3236C559">
      <w:pPr>
        <w:pStyle w:val="3"/>
        <w:spacing w:before="1"/>
        <w:ind w:left="5160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14:paraId="1114C05B">
      <w:pPr>
        <w:spacing w:before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сформированы </w:t>
      </w: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14:paraId="31ED4D18">
      <w:pPr>
        <w:pStyle w:val="3"/>
        <w:spacing w:before="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55FA9662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14:paraId="7DB3FE9E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14:paraId="2786FFA1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14:paraId="2A025C9C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14:paraId="1858278A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5D78DDC6">
      <w:pPr>
        <w:pStyle w:val="183"/>
        <w:numPr>
          <w:ilvl w:val="0"/>
          <w:numId w:val="28"/>
        </w:numPr>
        <w:tabs>
          <w:tab w:val="left" w:pos="2797"/>
          <w:tab w:val="left" w:pos="2798"/>
        </w:tabs>
        <w:spacing w:before="0" w:after="0" w:line="240" w:lineRule="auto"/>
        <w:ind w:left="1382" w:right="824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14:paraId="3E39C72A">
      <w:pPr>
        <w:pStyle w:val="3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416BFBA2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14:paraId="0F934940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466A6043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14:paraId="4EEA36E6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2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14:paraId="3068740C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14:paraId="48723EE3">
      <w:pPr>
        <w:pStyle w:val="183"/>
        <w:numPr>
          <w:ilvl w:val="0"/>
          <w:numId w:val="29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3F9669CA">
      <w:pPr>
        <w:pStyle w:val="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FFF28CD">
      <w:pPr>
        <w:pStyle w:val="183"/>
        <w:numPr>
          <w:ilvl w:val="0"/>
          <w:numId w:val="30"/>
        </w:numPr>
        <w:tabs>
          <w:tab w:val="left" w:pos="2797"/>
          <w:tab w:val="left" w:pos="2798"/>
        </w:tabs>
        <w:spacing w:before="0" w:after="0" w:line="274" w:lineRule="exact"/>
        <w:ind w:left="2798" w:right="0" w:hanging="85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4E14F366">
      <w:pPr>
        <w:pStyle w:val="183"/>
        <w:numPr>
          <w:ilvl w:val="0"/>
          <w:numId w:val="30"/>
        </w:numPr>
        <w:tabs>
          <w:tab w:val="left" w:pos="2797"/>
          <w:tab w:val="left" w:pos="2798"/>
          <w:tab w:val="left" w:pos="3911"/>
          <w:tab w:val="left" w:pos="5198"/>
          <w:tab w:val="left" w:pos="6474"/>
          <w:tab w:val="left" w:pos="7622"/>
          <w:tab w:val="left" w:pos="7944"/>
          <w:tab w:val="left" w:pos="9671"/>
        </w:tabs>
        <w:spacing w:before="0" w:after="0" w:line="240" w:lineRule="auto"/>
        <w:ind w:left="1382" w:right="831" w:firstLine="566"/>
        <w:jc w:val="left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</w:r>
      <w:r>
        <w:rPr>
          <w:sz w:val="24"/>
        </w:rPr>
        <w:t>заданному</w:t>
      </w:r>
      <w:r>
        <w:rPr>
          <w:sz w:val="24"/>
        </w:rPr>
        <w:tab/>
      </w:r>
      <w:r>
        <w:rPr>
          <w:sz w:val="24"/>
        </w:rPr>
        <w:t>алгоритму</w:t>
      </w:r>
      <w:r>
        <w:rPr>
          <w:sz w:val="24"/>
        </w:rPr>
        <w:tab/>
      </w:r>
      <w:r>
        <w:rPr>
          <w:sz w:val="24"/>
        </w:rPr>
        <w:t>находить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предложенном</w:t>
      </w:r>
      <w:r>
        <w:rPr>
          <w:sz w:val="24"/>
        </w:rPr>
        <w:tab/>
      </w:r>
      <w:r>
        <w:rPr>
          <w:spacing w:val="-1"/>
          <w:sz w:val="24"/>
        </w:rPr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14:paraId="314DF8D2">
      <w:pPr>
        <w:pStyle w:val="183"/>
        <w:numPr>
          <w:ilvl w:val="0"/>
          <w:numId w:val="30"/>
        </w:numPr>
        <w:tabs>
          <w:tab w:val="left" w:pos="2797"/>
          <w:tab w:val="left" w:pos="2798"/>
        </w:tabs>
        <w:spacing w:before="0" w:after="0" w:line="240" w:lineRule="auto"/>
        <w:ind w:left="1382" w:right="82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52B20798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C7CBD07">
      <w:pPr>
        <w:pStyle w:val="183"/>
        <w:numPr>
          <w:ilvl w:val="0"/>
          <w:numId w:val="30"/>
        </w:numPr>
        <w:tabs>
          <w:tab w:val="left" w:pos="2797"/>
          <w:tab w:val="left" w:pos="2798"/>
        </w:tabs>
        <w:spacing w:before="102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2AA3236C">
      <w:pPr>
        <w:pStyle w:val="183"/>
        <w:numPr>
          <w:ilvl w:val="0"/>
          <w:numId w:val="30"/>
        </w:numPr>
        <w:tabs>
          <w:tab w:val="left" w:pos="2797"/>
          <w:tab w:val="left" w:pos="2798"/>
        </w:tabs>
        <w:spacing w:before="1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294135B9">
      <w:pPr>
        <w:pStyle w:val="183"/>
        <w:numPr>
          <w:ilvl w:val="0"/>
          <w:numId w:val="30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1FF49ABD">
      <w:pPr>
        <w:pStyle w:val="23"/>
        <w:ind w:left="194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14:paraId="3F81E131">
      <w:pPr>
        <w:pStyle w:val="3"/>
        <w:spacing w:before="4" w:line="240" w:lineRule="auto"/>
        <w:ind w:right="4275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14:paraId="1AF4866B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0752A0DA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14:paraId="647767CE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14:paraId="114DD100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56626094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75" w:lineRule="exact"/>
        <w:ind w:left="2798" w:right="0" w:hanging="85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4C4BCCC7">
      <w:pPr>
        <w:pStyle w:val="183"/>
        <w:numPr>
          <w:ilvl w:val="0"/>
          <w:numId w:val="31"/>
        </w:numPr>
        <w:tabs>
          <w:tab w:val="left" w:pos="2797"/>
          <w:tab w:val="left" w:pos="2798"/>
          <w:tab w:val="left" w:pos="4061"/>
          <w:tab w:val="left" w:pos="5061"/>
          <w:tab w:val="left" w:pos="5471"/>
          <w:tab w:val="left" w:pos="7006"/>
          <w:tab w:val="left" w:pos="7982"/>
          <w:tab w:val="left" w:pos="9354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устные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письменные</w:t>
      </w:r>
      <w:r>
        <w:rPr>
          <w:sz w:val="24"/>
        </w:rPr>
        <w:tab/>
      </w:r>
      <w:r>
        <w:rPr>
          <w:sz w:val="24"/>
        </w:rPr>
        <w:t>тексты</w:t>
      </w:r>
      <w:r>
        <w:rPr>
          <w:sz w:val="24"/>
        </w:rPr>
        <w:tab/>
      </w:r>
      <w:r>
        <w:rPr>
          <w:sz w:val="24"/>
        </w:rPr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14:paraId="30FD6011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35C3C451">
      <w:pPr>
        <w:pStyle w:val="183"/>
        <w:numPr>
          <w:ilvl w:val="0"/>
          <w:numId w:val="31"/>
        </w:numPr>
        <w:tabs>
          <w:tab w:val="left" w:pos="2797"/>
          <w:tab w:val="left" w:pos="2798"/>
        </w:tabs>
        <w:spacing w:before="0" w:after="0" w:line="240" w:lineRule="auto"/>
        <w:ind w:left="1382" w:right="829" w:firstLine="56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14:paraId="38F6B7D2">
      <w:pPr>
        <w:spacing w:before="0" w:line="244" w:lineRule="auto"/>
        <w:ind w:left="1382" w:right="0" w:firstLine="566"/>
        <w:jc w:val="left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326DF092">
      <w:pPr>
        <w:pStyle w:val="3"/>
        <w:spacing w:line="268" w:lineRule="exact"/>
        <w:jc w:val="left"/>
      </w:pPr>
      <w:r>
        <w:t>самоорганизация:</w:t>
      </w:r>
    </w:p>
    <w:p w14:paraId="3974D825">
      <w:pPr>
        <w:pStyle w:val="183"/>
        <w:numPr>
          <w:ilvl w:val="0"/>
          <w:numId w:val="32"/>
        </w:numPr>
        <w:tabs>
          <w:tab w:val="left" w:pos="2797"/>
          <w:tab w:val="left" w:pos="2798"/>
          <w:tab w:val="left" w:pos="4308"/>
          <w:tab w:val="left" w:pos="5449"/>
          <w:tab w:val="left" w:pos="5922"/>
          <w:tab w:val="left" w:pos="7101"/>
          <w:tab w:val="left" w:pos="8171"/>
          <w:tab w:val="left" w:pos="9079"/>
          <w:tab w:val="left" w:pos="9655"/>
        </w:tabs>
        <w:spacing w:before="0" w:after="0" w:line="240" w:lineRule="auto"/>
        <w:ind w:left="1382" w:right="827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</w:r>
      <w:r>
        <w:rPr>
          <w:sz w:val="24"/>
        </w:rPr>
        <w:t>действия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решению</w:t>
      </w:r>
      <w:r>
        <w:rPr>
          <w:sz w:val="24"/>
        </w:rPr>
        <w:tab/>
      </w:r>
      <w:r>
        <w:rPr>
          <w:sz w:val="24"/>
        </w:rPr>
        <w:t>учебной</w:t>
      </w:r>
      <w:r>
        <w:rPr>
          <w:sz w:val="24"/>
        </w:rPr>
        <w:tab/>
      </w:r>
      <w:r>
        <w:rPr>
          <w:sz w:val="24"/>
        </w:rPr>
        <w:t>задачи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42544F2A">
      <w:pPr>
        <w:pStyle w:val="183"/>
        <w:numPr>
          <w:ilvl w:val="0"/>
          <w:numId w:val="32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6E04D8BA">
      <w:pPr>
        <w:pStyle w:val="183"/>
        <w:numPr>
          <w:ilvl w:val="0"/>
          <w:numId w:val="32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самоконтроль:</w:t>
      </w:r>
    </w:p>
    <w:p w14:paraId="00CEE786">
      <w:pPr>
        <w:pStyle w:val="183"/>
        <w:numPr>
          <w:ilvl w:val="0"/>
          <w:numId w:val="32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6863090">
      <w:pPr>
        <w:pStyle w:val="183"/>
        <w:numPr>
          <w:ilvl w:val="0"/>
          <w:numId w:val="32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41A9AF56">
      <w:pPr>
        <w:pStyle w:val="3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E236B42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24E6F1AB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161CA79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4EDBCD68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7806BAB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1F449EC3">
      <w:pPr>
        <w:pStyle w:val="183"/>
        <w:numPr>
          <w:ilvl w:val="0"/>
          <w:numId w:val="33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14:paraId="58C4F95F">
      <w:pPr>
        <w:pStyle w:val="3"/>
        <w:spacing w:before="1"/>
        <w:ind w:left="4217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14:paraId="4F58A3FE">
      <w:pPr>
        <w:spacing w:before="0" w:line="274" w:lineRule="exact"/>
        <w:ind w:left="1948" w:right="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14:paraId="62D461AA">
      <w:pPr>
        <w:pStyle w:val="3"/>
        <w:numPr>
          <w:ilvl w:val="0"/>
          <w:numId w:val="34"/>
        </w:numPr>
        <w:tabs>
          <w:tab w:val="left" w:pos="2797"/>
          <w:tab w:val="left" w:pos="2798"/>
        </w:tabs>
        <w:spacing w:before="5" w:after="0" w:line="274" w:lineRule="exact"/>
        <w:ind w:left="2798" w:right="0" w:hanging="850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2605B7AD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0" w:after="0" w:line="240" w:lineRule="auto"/>
        <w:ind w:left="1382" w:right="827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14:paraId="53F970CF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041394D6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0" w:after="0" w:line="240" w:lineRule="auto"/>
        <w:ind w:left="1382" w:right="834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14:paraId="662044B4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1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1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рассматриваемых  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фактах,</w:t>
      </w:r>
    </w:p>
    <w:p w14:paraId="564AD254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E529C10">
      <w:pPr>
        <w:pStyle w:val="23"/>
        <w:spacing w:before="102"/>
        <w:ind w:firstLine="0"/>
      </w:pP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алгоритма;</w:t>
      </w:r>
    </w:p>
    <w:p w14:paraId="1E350DF8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7178FB38">
      <w:pPr>
        <w:pStyle w:val="183"/>
        <w:numPr>
          <w:ilvl w:val="0"/>
          <w:numId w:val="35"/>
        </w:numPr>
        <w:tabs>
          <w:tab w:val="left" w:pos="2797"/>
          <w:tab w:val="left" w:pos="2798"/>
        </w:tabs>
        <w:spacing w:before="1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14:paraId="5CC7293F">
      <w:pPr>
        <w:pStyle w:val="3"/>
        <w:numPr>
          <w:ilvl w:val="0"/>
          <w:numId w:val="34"/>
        </w:numPr>
        <w:tabs>
          <w:tab w:val="left" w:pos="2797"/>
          <w:tab w:val="left" w:pos="2798"/>
        </w:tabs>
        <w:spacing w:before="4" w:after="0" w:line="274" w:lineRule="exact"/>
        <w:ind w:left="2798" w:right="0" w:hanging="850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45C9FFF7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14:paraId="1B06660F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14:paraId="57E3454B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14:paraId="1FA0CB5C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14:paraId="73BF8A8E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14:paraId="22A80825">
      <w:pPr>
        <w:pStyle w:val="183"/>
        <w:numPr>
          <w:ilvl w:val="0"/>
          <w:numId w:val="36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06ADA97E">
      <w:pPr>
        <w:pStyle w:val="3"/>
        <w:numPr>
          <w:ilvl w:val="0"/>
          <w:numId w:val="34"/>
        </w:numPr>
        <w:tabs>
          <w:tab w:val="left" w:pos="2797"/>
          <w:tab w:val="left" w:pos="2798"/>
        </w:tabs>
        <w:spacing w:before="1" w:after="0" w:line="274" w:lineRule="exact"/>
        <w:ind w:left="2798" w:right="0" w:hanging="85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9BC786A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0" w:after="0" w:line="274" w:lineRule="exact"/>
        <w:ind w:left="2798" w:right="0" w:hanging="85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10955B73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14:paraId="066780BE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1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14:paraId="06BF6108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0EA45AEE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201F81BF">
      <w:pPr>
        <w:pStyle w:val="183"/>
        <w:numPr>
          <w:ilvl w:val="0"/>
          <w:numId w:val="37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B673163">
      <w:pPr>
        <w:pStyle w:val="3"/>
        <w:spacing w:before="5" w:line="240" w:lineRule="auto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14:paraId="4844D05C">
      <w:pPr>
        <w:pStyle w:val="183"/>
        <w:numPr>
          <w:ilvl w:val="0"/>
          <w:numId w:val="38"/>
        </w:numPr>
        <w:tabs>
          <w:tab w:val="left" w:pos="2797"/>
          <w:tab w:val="left" w:pos="2798"/>
        </w:tabs>
        <w:spacing w:before="0" w:after="0" w:line="274" w:lineRule="exact"/>
        <w:ind w:left="2798" w:right="0" w:hanging="850"/>
        <w:jc w:val="left"/>
        <w:rPr>
          <w:b/>
          <w:sz w:val="24"/>
        </w:rPr>
      </w:pPr>
      <w:r>
        <w:rPr>
          <w:b/>
          <w:sz w:val="24"/>
        </w:rPr>
        <w:t>Общение:</w:t>
      </w:r>
    </w:p>
    <w:p w14:paraId="10EE4206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2CB6F458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1382" w:right="829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14:paraId="0FF66FD9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35E4BDE4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1C78A8BA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5CAFE0F4">
      <w:pPr>
        <w:pStyle w:val="183"/>
        <w:numPr>
          <w:ilvl w:val="0"/>
          <w:numId w:val="39"/>
        </w:numPr>
        <w:tabs>
          <w:tab w:val="left" w:pos="2797"/>
          <w:tab w:val="left" w:pos="2798"/>
          <w:tab w:val="left" w:pos="4062"/>
          <w:tab w:val="left" w:pos="5062"/>
          <w:tab w:val="left" w:pos="5472"/>
          <w:tab w:val="left" w:pos="7007"/>
          <w:tab w:val="left" w:pos="7983"/>
          <w:tab w:val="left" w:pos="9355"/>
        </w:tabs>
        <w:spacing w:before="0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устные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письменные</w:t>
      </w:r>
      <w:r>
        <w:rPr>
          <w:sz w:val="24"/>
        </w:rPr>
        <w:tab/>
      </w:r>
      <w:r>
        <w:rPr>
          <w:sz w:val="24"/>
        </w:rPr>
        <w:t>тексты</w:t>
      </w:r>
      <w:r>
        <w:rPr>
          <w:sz w:val="24"/>
        </w:rPr>
        <w:tab/>
      </w:r>
      <w:r>
        <w:rPr>
          <w:sz w:val="24"/>
        </w:rPr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14:paraId="17983A1D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590C0753">
      <w:pPr>
        <w:pStyle w:val="183"/>
        <w:numPr>
          <w:ilvl w:val="0"/>
          <w:numId w:val="39"/>
        </w:numPr>
        <w:tabs>
          <w:tab w:val="left" w:pos="2797"/>
          <w:tab w:val="left" w:pos="2798"/>
        </w:tabs>
        <w:spacing w:before="0" w:after="0" w:line="240" w:lineRule="auto"/>
        <w:ind w:left="1382" w:right="829" w:firstLine="56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14:paraId="636501FF">
      <w:pPr>
        <w:pStyle w:val="3"/>
        <w:numPr>
          <w:ilvl w:val="0"/>
          <w:numId w:val="38"/>
        </w:numPr>
        <w:tabs>
          <w:tab w:val="left" w:pos="2797"/>
          <w:tab w:val="left" w:pos="2798"/>
        </w:tabs>
        <w:spacing w:before="3" w:after="0" w:line="274" w:lineRule="exact"/>
        <w:ind w:left="2798" w:right="0" w:hanging="85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1C0E659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3106EB23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</w:p>
    <w:p w14:paraId="703194EB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8E81BD2">
      <w:pPr>
        <w:pStyle w:val="23"/>
        <w:spacing w:before="102"/>
        <w:ind w:right="1289" w:firstLine="0"/>
        <w:jc w:val="left"/>
      </w:pPr>
      <w:r>
        <w:t>еѐ</w:t>
      </w:r>
      <w:r>
        <w:rPr>
          <w:spacing w:val="29"/>
        </w:rPr>
        <w:t xml:space="preserve"> </w:t>
      </w:r>
      <w:r>
        <w:t>достижению:</w:t>
      </w:r>
      <w:r>
        <w:rPr>
          <w:spacing w:val="30"/>
        </w:rPr>
        <w:t xml:space="preserve"> </w:t>
      </w:r>
      <w:r>
        <w:t>распределять</w:t>
      </w:r>
      <w:r>
        <w:rPr>
          <w:spacing w:val="31"/>
        </w:rPr>
        <w:t xml:space="preserve"> </w:t>
      </w:r>
      <w:r>
        <w:t>роли,</w:t>
      </w:r>
      <w:r>
        <w:rPr>
          <w:spacing w:val="30"/>
        </w:rPr>
        <w:t xml:space="preserve"> </w:t>
      </w:r>
      <w:r>
        <w:t>договариваться,</w:t>
      </w:r>
      <w:r>
        <w:rPr>
          <w:spacing w:val="30"/>
        </w:rPr>
        <w:t xml:space="preserve"> </w:t>
      </w:r>
      <w:r>
        <w:t>обсуждать</w:t>
      </w:r>
      <w:r>
        <w:rPr>
          <w:spacing w:val="33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42E99ABB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7579DCC1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1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47CF20EE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145A6440">
      <w:pPr>
        <w:pStyle w:val="183"/>
        <w:numPr>
          <w:ilvl w:val="0"/>
          <w:numId w:val="40"/>
        </w:numPr>
        <w:tabs>
          <w:tab w:val="left" w:pos="2797"/>
          <w:tab w:val="left" w:pos="2798"/>
        </w:tabs>
        <w:spacing w:before="0" w:after="0" w:line="240" w:lineRule="auto"/>
        <w:ind w:left="1382" w:right="831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14:paraId="3B29CDE3">
      <w:pPr>
        <w:spacing w:before="0"/>
        <w:ind w:left="1948" w:right="0" w:firstLine="0"/>
        <w:jc w:val="left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14:paraId="328E34D5">
      <w:pPr>
        <w:pStyle w:val="3"/>
        <w:numPr>
          <w:ilvl w:val="0"/>
          <w:numId w:val="41"/>
        </w:numPr>
        <w:tabs>
          <w:tab w:val="left" w:pos="2797"/>
          <w:tab w:val="left" w:pos="2798"/>
        </w:tabs>
        <w:spacing w:before="4" w:after="0" w:line="274" w:lineRule="exact"/>
        <w:ind w:left="2798" w:right="0" w:hanging="850"/>
        <w:jc w:val="left"/>
      </w:pPr>
      <w:r>
        <w:t>Самоорганизация:</w:t>
      </w:r>
    </w:p>
    <w:p w14:paraId="06CA18B7">
      <w:pPr>
        <w:pStyle w:val="183"/>
        <w:numPr>
          <w:ilvl w:val="0"/>
          <w:numId w:val="42"/>
        </w:numPr>
        <w:tabs>
          <w:tab w:val="left" w:pos="2797"/>
          <w:tab w:val="left" w:pos="2798"/>
          <w:tab w:val="left" w:pos="4308"/>
          <w:tab w:val="left" w:pos="5449"/>
          <w:tab w:val="left" w:pos="5922"/>
          <w:tab w:val="left" w:pos="7101"/>
          <w:tab w:val="left" w:pos="8171"/>
          <w:tab w:val="left" w:pos="9072"/>
          <w:tab w:val="left" w:pos="9648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</w:r>
      <w:r>
        <w:rPr>
          <w:sz w:val="24"/>
        </w:rPr>
        <w:t>действия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решению</w:t>
      </w:r>
      <w:r>
        <w:rPr>
          <w:sz w:val="24"/>
        </w:rPr>
        <w:tab/>
      </w:r>
      <w:r>
        <w:rPr>
          <w:sz w:val="24"/>
        </w:rPr>
        <w:t>учебной</w:t>
      </w:r>
      <w:r>
        <w:rPr>
          <w:sz w:val="24"/>
        </w:rPr>
        <w:tab/>
      </w:r>
      <w:r>
        <w:rPr>
          <w:sz w:val="24"/>
        </w:rPr>
        <w:t>задачи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3B77F2CC">
      <w:pPr>
        <w:pStyle w:val="183"/>
        <w:numPr>
          <w:ilvl w:val="0"/>
          <w:numId w:val="42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6AAA60EC">
      <w:pPr>
        <w:pStyle w:val="3"/>
        <w:numPr>
          <w:ilvl w:val="0"/>
          <w:numId w:val="41"/>
        </w:numPr>
        <w:tabs>
          <w:tab w:val="left" w:pos="2797"/>
          <w:tab w:val="left" w:pos="2798"/>
        </w:tabs>
        <w:spacing w:before="4" w:after="0" w:line="274" w:lineRule="exact"/>
        <w:ind w:left="2798" w:right="0" w:hanging="850"/>
        <w:jc w:val="left"/>
      </w:pPr>
      <w:r>
        <w:t>Самоконтроль:</w:t>
      </w:r>
    </w:p>
    <w:p w14:paraId="7204B9C0">
      <w:pPr>
        <w:pStyle w:val="183"/>
        <w:numPr>
          <w:ilvl w:val="0"/>
          <w:numId w:val="43"/>
        </w:numPr>
        <w:tabs>
          <w:tab w:val="left" w:pos="2797"/>
          <w:tab w:val="left" w:pos="2798"/>
        </w:tabs>
        <w:spacing w:before="0" w:after="0" w:line="274" w:lineRule="exact"/>
        <w:ind w:left="2798" w:right="0" w:hanging="85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07F06C8">
      <w:pPr>
        <w:pStyle w:val="183"/>
        <w:numPr>
          <w:ilvl w:val="0"/>
          <w:numId w:val="43"/>
        </w:numPr>
        <w:tabs>
          <w:tab w:val="left" w:pos="2797"/>
          <w:tab w:val="left" w:pos="2798"/>
        </w:tabs>
        <w:spacing w:before="0" w:after="0" w:line="240" w:lineRule="auto"/>
        <w:ind w:left="2798" w:right="0" w:hanging="85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3F46C410">
      <w:pPr>
        <w:pStyle w:val="23"/>
        <w:spacing w:before="2"/>
        <w:ind w:left="0" w:firstLine="0"/>
        <w:jc w:val="left"/>
      </w:pPr>
    </w:p>
    <w:p w14:paraId="57989994">
      <w:pPr>
        <w:pStyle w:val="3"/>
        <w:spacing w:line="240" w:lineRule="auto"/>
        <w:ind w:right="3929" w:firstLine="3697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4B845DBB">
      <w:pPr>
        <w:pStyle w:val="183"/>
        <w:numPr>
          <w:ilvl w:val="0"/>
          <w:numId w:val="44"/>
        </w:numPr>
        <w:tabs>
          <w:tab w:val="left" w:pos="2143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еѐ 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рассуждениях;</w:t>
      </w:r>
    </w:p>
    <w:p w14:paraId="16CE69B8">
      <w:pPr>
        <w:pStyle w:val="183"/>
        <w:numPr>
          <w:ilvl w:val="0"/>
          <w:numId w:val="44"/>
        </w:numPr>
        <w:tabs>
          <w:tab w:val="left" w:pos="2134"/>
        </w:tabs>
        <w:spacing w:before="0" w:after="0" w:line="240" w:lineRule="auto"/>
        <w:ind w:left="1382" w:right="836" w:firstLine="566"/>
        <w:jc w:val="both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 фигуры),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 сравнения;</w:t>
      </w:r>
    </w:p>
    <w:p w14:paraId="3A583B94">
      <w:pPr>
        <w:pStyle w:val="183"/>
        <w:numPr>
          <w:ilvl w:val="0"/>
          <w:numId w:val="44"/>
        </w:numPr>
        <w:tabs>
          <w:tab w:val="left" w:pos="2186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14:paraId="3482B254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5F0A9CD8">
      <w:pPr>
        <w:pStyle w:val="183"/>
        <w:numPr>
          <w:ilvl w:val="0"/>
          <w:numId w:val="44"/>
        </w:numPr>
        <w:tabs>
          <w:tab w:val="left" w:pos="2225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периметром);</w:t>
      </w:r>
    </w:p>
    <w:p w14:paraId="0BD22642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1—2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признакам.</w:t>
      </w:r>
    </w:p>
    <w:p w14:paraId="2DB473B3">
      <w:pPr>
        <w:pStyle w:val="183"/>
        <w:numPr>
          <w:ilvl w:val="0"/>
          <w:numId w:val="44"/>
        </w:numPr>
        <w:tabs>
          <w:tab w:val="left" w:pos="2143"/>
        </w:tabs>
        <w:spacing w:before="0" w:after="0" w:line="240" w:lineRule="auto"/>
        <w:ind w:left="1382" w:right="835" w:firstLine="566"/>
        <w:jc w:val="both"/>
        <w:rPr>
          <w:sz w:val="24"/>
        </w:rPr>
      </w:pPr>
      <w:r>
        <w:rPr>
          <w:sz w:val="24"/>
        </w:rPr>
        <w:t>составлять модель математической задачи, проверять еѐ соответствие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5C65627D">
      <w:pPr>
        <w:pStyle w:val="183"/>
        <w:numPr>
          <w:ilvl w:val="0"/>
          <w:numId w:val="44"/>
        </w:numPr>
        <w:tabs>
          <w:tab w:val="left" w:pos="2196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гиревые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(градусник),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сосудов).</w:t>
      </w:r>
    </w:p>
    <w:p w14:paraId="188EB423">
      <w:pPr>
        <w:pStyle w:val="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3AE89C5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74" w:lineRule="exact"/>
        <w:ind w:left="2087" w:right="0" w:hanging="14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0CBBDAD2">
      <w:pPr>
        <w:pStyle w:val="183"/>
        <w:numPr>
          <w:ilvl w:val="0"/>
          <w:numId w:val="44"/>
        </w:numPr>
        <w:tabs>
          <w:tab w:val="left" w:pos="2203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диаграмме;</w:t>
      </w:r>
    </w:p>
    <w:p w14:paraId="13376617">
      <w:pPr>
        <w:pStyle w:val="183"/>
        <w:numPr>
          <w:ilvl w:val="0"/>
          <w:numId w:val="44"/>
        </w:numPr>
        <w:tabs>
          <w:tab w:val="left" w:pos="2191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выхода).</w:t>
      </w:r>
    </w:p>
    <w:p w14:paraId="7F450443">
      <w:pPr>
        <w:pStyle w:val="23"/>
        <w:ind w:left="1948" w:firstLine="0"/>
        <w:jc w:val="left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713B80B5">
      <w:pPr>
        <w:pStyle w:val="183"/>
        <w:numPr>
          <w:ilvl w:val="0"/>
          <w:numId w:val="44"/>
        </w:numPr>
        <w:tabs>
          <w:tab w:val="left" w:pos="2105"/>
        </w:tabs>
        <w:spacing w:before="0" w:after="0" w:line="240" w:lineRule="auto"/>
        <w:ind w:left="1382" w:right="831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4323BB12">
      <w:pPr>
        <w:pStyle w:val="183"/>
        <w:numPr>
          <w:ilvl w:val="0"/>
          <w:numId w:val="44"/>
        </w:numPr>
        <w:tabs>
          <w:tab w:val="left" w:pos="2131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38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гипотезы;</w:t>
      </w:r>
    </w:p>
    <w:p w14:paraId="37FECD80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14:paraId="2FA8AEBE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14:paraId="0594ED34">
      <w:pPr>
        <w:pStyle w:val="183"/>
        <w:numPr>
          <w:ilvl w:val="0"/>
          <w:numId w:val="44"/>
        </w:numPr>
        <w:tabs>
          <w:tab w:val="left" w:pos="2225"/>
        </w:tabs>
        <w:spacing w:before="0" w:after="0" w:line="240" w:lineRule="auto"/>
        <w:ind w:left="1382" w:right="831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величин;</w:t>
      </w:r>
    </w:p>
    <w:p w14:paraId="34ABAF9E">
      <w:pPr>
        <w:pStyle w:val="183"/>
        <w:numPr>
          <w:ilvl w:val="0"/>
          <w:numId w:val="44"/>
        </w:numPr>
        <w:tabs>
          <w:tab w:val="left" w:pos="2088"/>
        </w:tabs>
        <w:spacing w:before="1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14:paraId="16FBA185">
      <w:pPr>
        <w:spacing w:after="0" w:line="240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D60AA92">
      <w:pPr>
        <w:pStyle w:val="183"/>
        <w:numPr>
          <w:ilvl w:val="0"/>
          <w:numId w:val="44"/>
        </w:numPr>
        <w:tabs>
          <w:tab w:val="left" w:pos="2112"/>
        </w:tabs>
        <w:spacing w:before="102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поиск</w:t>
      </w:r>
      <w:r>
        <w:rPr>
          <w:spacing w:val="2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решении.</w:t>
      </w:r>
    </w:p>
    <w:p w14:paraId="75D703C0">
      <w:pPr>
        <w:pStyle w:val="3"/>
        <w:spacing w:before="5"/>
        <w:jc w:val="left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1860E1A4">
      <w:pPr>
        <w:pStyle w:val="183"/>
        <w:numPr>
          <w:ilvl w:val="0"/>
          <w:numId w:val="44"/>
        </w:numPr>
        <w:tabs>
          <w:tab w:val="left" w:pos="2117"/>
        </w:tabs>
        <w:spacing w:before="0" w:after="0" w:line="240" w:lineRule="auto"/>
        <w:ind w:left="1382" w:right="834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измерения;</w:t>
      </w:r>
    </w:p>
    <w:p w14:paraId="77625B4E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14:paraId="3D43F8F7">
      <w:pPr>
        <w:pStyle w:val="183"/>
        <w:numPr>
          <w:ilvl w:val="0"/>
          <w:numId w:val="44"/>
        </w:numPr>
        <w:tabs>
          <w:tab w:val="left" w:pos="2093"/>
        </w:tabs>
        <w:spacing w:before="0" w:after="0" w:line="240" w:lineRule="auto"/>
        <w:ind w:left="1382" w:right="826" w:firstLine="566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и 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3F76B957">
      <w:pPr>
        <w:pStyle w:val="3"/>
        <w:spacing w:before="3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5BABE5E5">
      <w:pPr>
        <w:pStyle w:val="183"/>
        <w:numPr>
          <w:ilvl w:val="0"/>
          <w:numId w:val="44"/>
        </w:numPr>
        <w:tabs>
          <w:tab w:val="left" w:pos="2194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 способа;</w:t>
      </w:r>
    </w:p>
    <w:p w14:paraId="084D1062">
      <w:pPr>
        <w:pStyle w:val="183"/>
        <w:numPr>
          <w:ilvl w:val="0"/>
          <w:numId w:val="44"/>
        </w:numPr>
        <w:tabs>
          <w:tab w:val="left" w:pos="2186"/>
        </w:tabs>
        <w:spacing w:before="0" w:after="0" w:line="240" w:lineRule="auto"/>
        <w:ind w:left="1382" w:right="823" w:firstLine="566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 (составление расписания, подсчѐт денег, оценка стоимости и веса 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приближѐнная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интервалов;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воды),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60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 формы и деталей при конструировании, расчѐт и разметка, прикидка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14:paraId="02C46CCE">
      <w:pPr>
        <w:pStyle w:val="23"/>
        <w:ind w:left="0" w:firstLine="0"/>
        <w:jc w:val="left"/>
      </w:pPr>
    </w:p>
    <w:p w14:paraId="510C24EC">
      <w:pPr>
        <w:pStyle w:val="3"/>
        <w:spacing w:before="1" w:line="240" w:lineRule="auto"/>
        <w:ind w:left="531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14:paraId="16030174">
      <w:pPr>
        <w:spacing w:before="0" w:line="275" w:lineRule="exact"/>
        <w:ind w:left="2090" w:right="0" w:firstLine="0"/>
        <w:jc w:val="left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14:paraId="075F08E4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14:paraId="27D084CD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3" w:after="0" w:line="237" w:lineRule="auto"/>
        <w:ind w:left="2668" w:right="826" w:hanging="36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14:paraId="728288AA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5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14:paraId="5953E25A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5" w:after="0" w:line="237" w:lineRule="auto"/>
        <w:ind w:left="2668" w:right="835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14:paraId="5564B8FE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14:paraId="3622F4F1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14:paraId="316303DA">
      <w:pPr>
        <w:pStyle w:val="3"/>
        <w:spacing w:before="4" w:line="275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623F30B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7026E36E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выхода);</w:t>
      </w:r>
    </w:p>
    <w:p w14:paraId="2982755E">
      <w:pPr>
        <w:pStyle w:val="183"/>
        <w:numPr>
          <w:ilvl w:val="1"/>
          <w:numId w:val="44"/>
        </w:numPr>
        <w:tabs>
          <w:tab w:val="left" w:pos="2669"/>
        </w:tabs>
        <w:spacing w:before="5" w:after="0" w:line="240" w:lineRule="auto"/>
        <w:ind w:left="2668" w:right="831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неѐ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14:paraId="1C9A5988">
      <w:pPr>
        <w:pStyle w:val="183"/>
        <w:numPr>
          <w:ilvl w:val="1"/>
          <w:numId w:val="44"/>
        </w:numPr>
        <w:tabs>
          <w:tab w:val="left" w:pos="2669"/>
        </w:tabs>
        <w:spacing w:before="1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6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1EEDF94D">
      <w:pPr>
        <w:pStyle w:val="183"/>
        <w:numPr>
          <w:ilvl w:val="1"/>
          <w:numId w:val="44"/>
        </w:numPr>
        <w:tabs>
          <w:tab w:val="left" w:pos="2669"/>
        </w:tabs>
        <w:spacing w:before="8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2DBD6407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F69C5FC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06" w:after="0" w:line="237" w:lineRule="auto"/>
        <w:ind w:left="2668" w:right="834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2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вред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14:paraId="7BD0DEC1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5" w:after="0" w:line="237" w:lineRule="auto"/>
        <w:ind w:left="2668" w:right="826" w:hanging="36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др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04CF65F1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5" w:after="0" w:line="237" w:lineRule="auto"/>
        <w:ind w:left="2668" w:right="835" w:hanging="36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8"/>
          <w:sz w:val="24"/>
        </w:rPr>
        <w:t xml:space="preserve"> </w:t>
      </w:r>
      <w:r>
        <w:rPr>
          <w:sz w:val="24"/>
        </w:rPr>
        <w:t>(на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цепей);</w:t>
      </w:r>
    </w:p>
    <w:p w14:paraId="17747F2C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14:paraId="19AF5D0A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37" w:lineRule="auto"/>
        <w:ind w:left="2668" w:right="827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14:paraId="407AB9FA">
      <w:pPr>
        <w:pStyle w:val="3"/>
        <w:spacing w:before="5" w:line="275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48CCF548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31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717D7844">
      <w:pPr>
        <w:pStyle w:val="183"/>
        <w:numPr>
          <w:ilvl w:val="1"/>
          <w:numId w:val="44"/>
        </w:numPr>
        <w:tabs>
          <w:tab w:val="left" w:pos="2669"/>
        </w:tabs>
        <w:spacing w:before="2" w:after="0" w:line="237" w:lineRule="auto"/>
        <w:ind w:left="2668" w:right="836" w:hanging="36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своѐ мнение; приводить доказательства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правоты;</w:t>
      </w:r>
    </w:p>
    <w:p w14:paraId="2011FA1F">
      <w:pPr>
        <w:pStyle w:val="183"/>
        <w:numPr>
          <w:ilvl w:val="1"/>
          <w:numId w:val="44"/>
        </w:numPr>
        <w:tabs>
          <w:tab w:val="left" w:pos="2669"/>
        </w:tabs>
        <w:spacing w:before="8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14:paraId="646D295C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14:paraId="7CF60342">
      <w:pPr>
        <w:pStyle w:val="183"/>
        <w:numPr>
          <w:ilvl w:val="1"/>
          <w:numId w:val="44"/>
        </w:numPr>
        <w:tabs>
          <w:tab w:val="left" w:pos="2669"/>
        </w:tabs>
        <w:spacing w:before="5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14:paraId="112B3604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14:paraId="2342DC17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40" w:lineRule="auto"/>
        <w:ind w:left="2668" w:right="836" w:hanging="360"/>
        <w:jc w:val="both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14:paraId="08EACC55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 и др</w:t>
      </w:r>
      <w:r>
        <w:rPr>
          <w:spacing w:val="-1"/>
          <w:sz w:val="24"/>
        </w:rPr>
        <w:t xml:space="preserve"> </w:t>
      </w:r>
      <w:r>
        <w:rPr>
          <w:sz w:val="24"/>
        </w:rPr>
        <w:t>) к 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</w:p>
    <w:p w14:paraId="481F448F">
      <w:pPr>
        <w:pStyle w:val="3"/>
        <w:spacing w:before="5" w:line="240" w:lineRule="auto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1C299901">
      <w:pPr>
        <w:spacing w:before="0" w:line="275" w:lineRule="exact"/>
        <w:ind w:left="1948" w:right="0" w:firstLine="0"/>
        <w:jc w:val="left"/>
        <w:rPr>
          <w:b/>
          <w:sz w:val="24"/>
        </w:rPr>
      </w:pPr>
      <w:r>
        <w:rPr>
          <w:b/>
          <w:sz w:val="24"/>
        </w:rPr>
        <w:t>Самоорганизация:</w:t>
      </w:r>
    </w:p>
    <w:p w14:paraId="0565E65E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" w:after="0" w:line="237" w:lineRule="auto"/>
        <w:ind w:left="2668" w:right="831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14:paraId="650938A9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40" w:lineRule="auto"/>
        <w:ind w:left="2668" w:right="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14:paraId="21B1FCA6">
      <w:pPr>
        <w:pStyle w:val="3"/>
        <w:spacing w:before="2" w:line="275" w:lineRule="exact"/>
        <w:jc w:val="left"/>
      </w:pPr>
      <w:r>
        <w:t>Самоконтроль:</w:t>
      </w:r>
    </w:p>
    <w:p w14:paraId="0C854212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92" w:lineRule="exact"/>
        <w:ind w:left="2668" w:right="0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2659BA8">
      <w:pPr>
        <w:pStyle w:val="183"/>
        <w:numPr>
          <w:ilvl w:val="1"/>
          <w:numId w:val="44"/>
        </w:numPr>
        <w:tabs>
          <w:tab w:val="left" w:pos="2669"/>
        </w:tabs>
        <w:spacing w:before="2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при необходимости (с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14:paraId="74779027">
      <w:pPr>
        <w:pStyle w:val="183"/>
        <w:numPr>
          <w:ilvl w:val="1"/>
          <w:numId w:val="44"/>
        </w:numPr>
        <w:tabs>
          <w:tab w:val="left" w:pos="2669"/>
        </w:tabs>
        <w:spacing w:before="7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14:paraId="1EFAAC3E">
      <w:pPr>
        <w:pStyle w:val="3"/>
        <w:spacing w:before="8" w:line="275" w:lineRule="exact"/>
        <w:jc w:val="left"/>
      </w:pPr>
      <w:r>
        <w:t>Самооценка:</w:t>
      </w:r>
    </w:p>
    <w:p w14:paraId="7AEAE76D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0" w:after="0" w:line="240" w:lineRule="auto"/>
        <w:ind w:left="2668" w:right="834" w:hanging="360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14:paraId="0AC7C3B6">
      <w:pPr>
        <w:pStyle w:val="183"/>
        <w:numPr>
          <w:ilvl w:val="1"/>
          <w:numId w:val="44"/>
        </w:numPr>
        <w:tabs>
          <w:tab w:val="left" w:pos="2668"/>
          <w:tab w:val="left" w:pos="2669"/>
          <w:tab w:val="left" w:pos="4063"/>
          <w:tab w:val="left" w:pos="6231"/>
          <w:tab w:val="left" w:pos="7740"/>
          <w:tab w:val="left" w:pos="9024"/>
          <w:tab w:val="left" w:pos="10354"/>
        </w:tabs>
        <w:spacing w:before="2" w:after="0" w:line="237" w:lineRule="auto"/>
        <w:ind w:left="2668" w:right="823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</w:r>
      <w:r>
        <w:rPr>
          <w:sz w:val="24"/>
        </w:rPr>
        <w:t>целесообразность</w:t>
      </w:r>
      <w:r>
        <w:rPr>
          <w:sz w:val="24"/>
        </w:rPr>
        <w:tab/>
      </w:r>
      <w:r>
        <w:rPr>
          <w:sz w:val="24"/>
        </w:rPr>
        <w:t>выбранных</w:t>
      </w:r>
      <w:r>
        <w:rPr>
          <w:sz w:val="24"/>
        </w:rPr>
        <w:tab/>
      </w:r>
      <w:r>
        <w:rPr>
          <w:sz w:val="24"/>
        </w:rPr>
        <w:t>способов</w:t>
      </w:r>
      <w:r>
        <w:rPr>
          <w:sz w:val="24"/>
        </w:rPr>
        <w:tab/>
      </w:r>
      <w:r>
        <w:rPr>
          <w:sz w:val="24"/>
        </w:rPr>
        <w:t>действия,</w:t>
      </w:r>
      <w:r>
        <w:rPr>
          <w:sz w:val="24"/>
        </w:rPr>
        <w:tab/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их</w:t>
      </w:r>
    </w:p>
    <w:p w14:paraId="79E4E2C2">
      <w:pPr>
        <w:pStyle w:val="3"/>
        <w:spacing w:before="6" w:line="275" w:lineRule="exact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808A15C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26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14:paraId="231A87E7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320F0D1">
      <w:pPr>
        <w:pStyle w:val="183"/>
        <w:numPr>
          <w:ilvl w:val="1"/>
          <w:numId w:val="44"/>
        </w:numPr>
        <w:tabs>
          <w:tab w:val="left" w:pos="2669"/>
        </w:tabs>
        <w:spacing w:before="106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4D55AA96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2847A8C4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33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14:paraId="6144FB3B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6270C070">
      <w:pPr>
        <w:pStyle w:val="23"/>
        <w:spacing w:before="1"/>
        <w:ind w:left="0" w:firstLine="0"/>
        <w:jc w:val="left"/>
      </w:pPr>
    </w:p>
    <w:p w14:paraId="51CF1AB9">
      <w:pPr>
        <w:pStyle w:val="3"/>
        <w:spacing w:line="240" w:lineRule="auto"/>
        <w:ind w:right="2625" w:firstLine="1769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3EDE2FEA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71" w:lineRule="exact"/>
        <w:ind w:left="2087" w:right="0" w:hanging="1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164721D3">
      <w:pPr>
        <w:pStyle w:val="183"/>
        <w:numPr>
          <w:ilvl w:val="0"/>
          <w:numId w:val="44"/>
        </w:numPr>
        <w:tabs>
          <w:tab w:val="left" w:pos="2141"/>
        </w:tabs>
        <w:spacing w:before="1" w:after="0" w:line="240" w:lineRule="auto"/>
        <w:ind w:left="1382" w:right="864" w:firstLine="566"/>
        <w:jc w:val="both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14:paraId="44F17754">
      <w:pPr>
        <w:pStyle w:val="183"/>
        <w:numPr>
          <w:ilvl w:val="0"/>
          <w:numId w:val="44"/>
        </w:numPr>
        <w:tabs>
          <w:tab w:val="left" w:pos="2179"/>
        </w:tabs>
        <w:spacing w:before="0" w:after="0" w:line="240" w:lineRule="auto"/>
        <w:ind w:left="1382" w:right="862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14:paraId="279125CE">
      <w:pPr>
        <w:pStyle w:val="183"/>
        <w:numPr>
          <w:ilvl w:val="0"/>
          <w:numId w:val="44"/>
        </w:numPr>
        <w:tabs>
          <w:tab w:val="left" w:pos="2215"/>
        </w:tabs>
        <w:spacing w:before="0" w:after="0" w:line="240" w:lineRule="auto"/>
        <w:ind w:left="1382" w:right="861" w:firstLine="5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14:paraId="3794C0F8">
      <w:pPr>
        <w:pStyle w:val="183"/>
        <w:numPr>
          <w:ilvl w:val="0"/>
          <w:numId w:val="44"/>
        </w:numPr>
        <w:tabs>
          <w:tab w:val="left" w:pos="2117"/>
        </w:tabs>
        <w:spacing w:before="0" w:after="0" w:line="240" w:lineRule="auto"/>
        <w:ind w:left="1382" w:right="864" w:firstLine="566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14:paraId="2E2E9E93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14:paraId="08D0CCB5">
      <w:pPr>
        <w:pStyle w:val="3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9220AB4">
      <w:pPr>
        <w:pStyle w:val="183"/>
        <w:numPr>
          <w:ilvl w:val="0"/>
          <w:numId w:val="44"/>
        </w:numPr>
        <w:tabs>
          <w:tab w:val="left" w:pos="2182"/>
        </w:tabs>
        <w:spacing w:before="0" w:after="0" w:line="240" w:lineRule="auto"/>
        <w:ind w:left="1382" w:right="865" w:firstLine="56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подчѐркивать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определѐнной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20C833EB">
      <w:pPr>
        <w:pStyle w:val="183"/>
        <w:numPr>
          <w:ilvl w:val="0"/>
          <w:numId w:val="44"/>
        </w:numPr>
        <w:tabs>
          <w:tab w:val="left" w:pos="2184"/>
        </w:tabs>
        <w:spacing w:before="0" w:after="0" w:line="240" w:lineRule="auto"/>
        <w:ind w:left="1382" w:right="856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14:paraId="31C7FBC5">
      <w:pPr>
        <w:pStyle w:val="183"/>
        <w:numPr>
          <w:ilvl w:val="0"/>
          <w:numId w:val="44"/>
        </w:numPr>
        <w:tabs>
          <w:tab w:val="left" w:pos="2186"/>
        </w:tabs>
        <w:spacing w:before="0" w:after="0" w:line="240" w:lineRule="auto"/>
        <w:ind w:left="1382" w:right="857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14:paraId="1691998B">
      <w:pPr>
        <w:pStyle w:val="183"/>
        <w:numPr>
          <w:ilvl w:val="0"/>
          <w:numId w:val="44"/>
        </w:numPr>
        <w:tabs>
          <w:tab w:val="left" w:pos="2117"/>
        </w:tabs>
        <w:spacing w:before="0" w:after="0" w:line="240" w:lineRule="auto"/>
        <w:ind w:left="1382" w:right="862" w:firstLine="566"/>
        <w:jc w:val="both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еѐ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правильность.</w:t>
      </w:r>
    </w:p>
    <w:p w14:paraId="536739D1">
      <w:pPr>
        <w:pStyle w:val="3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5E58B3F4">
      <w:pPr>
        <w:pStyle w:val="183"/>
        <w:numPr>
          <w:ilvl w:val="0"/>
          <w:numId w:val="44"/>
        </w:numPr>
        <w:tabs>
          <w:tab w:val="left" w:pos="2095"/>
        </w:tabs>
        <w:spacing w:before="0" w:after="0" w:line="240" w:lineRule="auto"/>
        <w:ind w:left="1382" w:right="858" w:firstLine="566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этикета;</w:t>
      </w:r>
    </w:p>
    <w:p w14:paraId="5F6161C5">
      <w:pPr>
        <w:pStyle w:val="183"/>
        <w:numPr>
          <w:ilvl w:val="0"/>
          <w:numId w:val="44"/>
        </w:numPr>
        <w:tabs>
          <w:tab w:val="left" w:pos="2126"/>
        </w:tabs>
        <w:spacing w:before="0" w:after="0" w:line="240" w:lineRule="auto"/>
        <w:ind w:left="1382" w:right="859" w:firstLine="566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своѐ мнение; проявлять уважительное отношение к собеседнику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14:paraId="2016DEB7">
      <w:pPr>
        <w:pStyle w:val="183"/>
        <w:numPr>
          <w:ilvl w:val="0"/>
          <w:numId w:val="44"/>
        </w:numPr>
        <w:tabs>
          <w:tab w:val="left" w:pos="2194"/>
        </w:tabs>
        <w:spacing w:before="0" w:after="0" w:line="240" w:lineRule="auto"/>
        <w:ind w:left="1382" w:right="859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14:paraId="53DFB0E2">
      <w:pPr>
        <w:pStyle w:val="3"/>
        <w:spacing w:before="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357621FD">
      <w:pPr>
        <w:pStyle w:val="183"/>
        <w:numPr>
          <w:ilvl w:val="0"/>
          <w:numId w:val="44"/>
        </w:numPr>
        <w:tabs>
          <w:tab w:val="left" w:pos="2095"/>
        </w:tabs>
        <w:spacing w:before="0" w:after="0" w:line="240" w:lineRule="auto"/>
        <w:ind w:left="1382" w:right="860" w:firstLine="566"/>
        <w:jc w:val="both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здоровья и эмоционального благополучия, предвидеть опасные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способы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14:paraId="54BA5B60">
      <w:pPr>
        <w:pStyle w:val="183"/>
        <w:numPr>
          <w:ilvl w:val="0"/>
          <w:numId w:val="44"/>
        </w:numPr>
        <w:tabs>
          <w:tab w:val="left" w:pos="2129"/>
        </w:tabs>
        <w:spacing w:before="0" w:after="0" w:line="240" w:lineRule="auto"/>
        <w:ind w:left="1382" w:right="860" w:firstLine="566"/>
        <w:jc w:val="both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3813BDDE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22B1F487">
      <w:pPr>
        <w:pStyle w:val="183"/>
        <w:numPr>
          <w:ilvl w:val="0"/>
          <w:numId w:val="44"/>
        </w:numPr>
        <w:tabs>
          <w:tab w:val="left" w:pos="2153"/>
        </w:tabs>
        <w:spacing w:before="102" w:after="0" w:line="240" w:lineRule="auto"/>
        <w:ind w:left="1382" w:right="861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1AF20BCA">
      <w:pPr>
        <w:pStyle w:val="183"/>
        <w:numPr>
          <w:ilvl w:val="0"/>
          <w:numId w:val="44"/>
        </w:numPr>
        <w:tabs>
          <w:tab w:val="left" w:pos="2158"/>
        </w:tabs>
        <w:spacing w:before="0" w:after="0" w:line="240" w:lineRule="auto"/>
        <w:ind w:left="1382" w:right="858" w:firstLine="56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14:paraId="7CC0DB31">
      <w:pPr>
        <w:pStyle w:val="183"/>
        <w:numPr>
          <w:ilvl w:val="0"/>
          <w:numId w:val="44"/>
        </w:numPr>
        <w:tabs>
          <w:tab w:val="left" w:pos="2182"/>
        </w:tabs>
        <w:spacing w:before="1" w:after="0" w:line="240" w:lineRule="auto"/>
        <w:ind w:left="1382" w:right="865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21BB2071">
      <w:pPr>
        <w:pStyle w:val="3"/>
        <w:spacing w:before="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32533511">
      <w:pPr>
        <w:pStyle w:val="183"/>
        <w:numPr>
          <w:ilvl w:val="0"/>
          <w:numId w:val="44"/>
        </w:numPr>
        <w:tabs>
          <w:tab w:val="left" w:pos="2112"/>
        </w:tabs>
        <w:spacing w:before="0" w:after="0" w:line="240" w:lineRule="auto"/>
        <w:ind w:left="1382" w:right="863" w:firstLine="566"/>
        <w:jc w:val="both"/>
        <w:rPr>
          <w:sz w:val="24"/>
        </w:rPr>
      </w:pPr>
      <w:r>
        <w:rPr>
          <w:sz w:val="24"/>
        </w:rPr>
        <w:t>выбирать партнѐра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14:paraId="68C41274">
      <w:pPr>
        <w:pStyle w:val="183"/>
        <w:numPr>
          <w:ilvl w:val="0"/>
          <w:numId w:val="44"/>
        </w:numPr>
        <w:tabs>
          <w:tab w:val="left" w:pos="2237"/>
        </w:tabs>
        <w:spacing w:before="0" w:after="0" w:line="240" w:lineRule="auto"/>
        <w:ind w:left="1382" w:right="856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14:paraId="008DB78B">
      <w:pPr>
        <w:pStyle w:val="183"/>
        <w:numPr>
          <w:ilvl w:val="0"/>
          <w:numId w:val="44"/>
        </w:numPr>
        <w:tabs>
          <w:tab w:val="left" w:pos="2201"/>
        </w:tabs>
        <w:spacing w:before="0" w:after="0" w:line="240" w:lineRule="auto"/>
        <w:ind w:left="1382" w:right="867" w:firstLine="566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14:paraId="3B3D4A9F">
      <w:pPr>
        <w:pStyle w:val="23"/>
        <w:spacing w:before="1"/>
        <w:ind w:left="0" w:firstLine="0"/>
        <w:jc w:val="left"/>
      </w:pPr>
    </w:p>
    <w:p w14:paraId="761AF8A4">
      <w:pPr>
        <w:pStyle w:val="3"/>
        <w:spacing w:line="240" w:lineRule="auto"/>
        <w:ind w:left="4824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14:paraId="7CF4BE38">
      <w:pPr>
        <w:pStyle w:val="183"/>
        <w:numPr>
          <w:ilvl w:val="0"/>
          <w:numId w:val="45"/>
        </w:numPr>
        <w:tabs>
          <w:tab w:val="left" w:pos="2797"/>
          <w:tab w:val="left" w:pos="2798"/>
        </w:tabs>
        <w:spacing w:before="0" w:after="0" w:line="240" w:lineRule="auto"/>
        <w:ind w:left="1948" w:right="2256" w:firstLine="0"/>
        <w:jc w:val="left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14:paraId="0B7382B0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0" w:after="0" w:line="291" w:lineRule="exact"/>
        <w:ind w:left="2668" w:right="0"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14:paraId="30DE1A32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4" w:after="0" w:line="237" w:lineRule="auto"/>
        <w:ind w:left="2668" w:right="835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54"/>
          <w:sz w:val="24"/>
        </w:rPr>
        <w:t xml:space="preserve"> </w:t>
      </w:r>
      <w:r>
        <w:rPr>
          <w:sz w:val="24"/>
        </w:rPr>
        <w:t>черты</w:t>
      </w:r>
      <w:r>
        <w:rPr>
          <w:spacing w:val="57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образе;</w:t>
      </w:r>
    </w:p>
    <w:p w14:paraId="522D0449">
      <w:pPr>
        <w:pStyle w:val="183"/>
        <w:numPr>
          <w:ilvl w:val="1"/>
          <w:numId w:val="45"/>
        </w:numPr>
        <w:tabs>
          <w:tab w:val="left" w:pos="2668"/>
          <w:tab w:val="left" w:pos="2669"/>
          <w:tab w:val="left" w:pos="4051"/>
          <w:tab w:val="left" w:pos="5615"/>
          <w:tab w:val="left" w:pos="5991"/>
          <w:tab w:val="left" w:pos="8137"/>
          <w:tab w:val="left" w:pos="9240"/>
          <w:tab w:val="left" w:pos="9736"/>
        </w:tabs>
        <w:spacing w:before="4" w:after="0" w:line="237" w:lineRule="auto"/>
        <w:ind w:left="2668" w:right="826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</w:r>
      <w:r>
        <w:rPr>
          <w:sz w:val="24"/>
        </w:rPr>
        <w:t>плоскостные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пространственные</w:t>
      </w:r>
      <w:r>
        <w:rPr>
          <w:sz w:val="24"/>
        </w:rPr>
        <w:tab/>
      </w:r>
      <w:r>
        <w:rPr>
          <w:sz w:val="24"/>
        </w:rPr>
        <w:t>объекты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14:paraId="44E1EDA4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5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14:paraId="109107B3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14:paraId="086B7B5C">
      <w:pPr>
        <w:pStyle w:val="183"/>
        <w:numPr>
          <w:ilvl w:val="1"/>
          <w:numId w:val="45"/>
        </w:numPr>
        <w:tabs>
          <w:tab w:val="left" w:pos="2668"/>
          <w:tab w:val="left" w:pos="2669"/>
          <w:tab w:val="left" w:pos="4365"/>
          <w:tab w:val="left" w:pos="6550"/>
          <w:tab w:val="left" w:pos="7893"/>
          <w:tab w:val="left" w:pos="8776"/>
          <w:tab w:val="left" w:pos="9699"/>
          <w:tab w:val="left" w:pos="10603"/>
        </w:tabs>
        <w:spacing w:before="2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</w:r>
      <w:r>
        <w:rPr>
          <w:sz w:val="24"/>
        </w:rPr>
        <w:t>пропорциональные</w:t>
      </w:r>
      <w:r>
        <w:rPr>
          <w:sz w:val="24"/>
        </w:rPr>
        <w:tab/>
      </w:r>
      <w:r>
        <w:rPr>
          <w:sz w:val="24"/>
        </w:rPr>
        <w:t>отношения</w:t>
      </w:r>
      <w:r>
        <w:rPr>
          <w:sz w:val="24"/>
        </w:rPr>
        <w:tab/>
      </w:r>
      <w:r>
        <w:rPr>
          <w:sz w:val="24"/>
        </w:rPr>
        <w:t>частей</w:t>
      </w:r>
      <w:r>
        <w:rPr>
          <w:sz w:val="24"/>
        </w:rPr>
        <w:tab/>
      </w:r>
      <w:r>
        <w:rPr>
          <w:sz w:val="24"/>
        </w:rPr>
        <w:t>внутри</w:t>
      </w:r>
      <w:r>
        <w:rPr>
          <w:sz w:val="24"/>
        </w:rPr>
        <w:tab/>
      </w:r>
      <w:r>
        <w:rPr>
          <w:sz w:val="24"/>
        </w:rPr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2222AAD1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2" w:after="0" w:line="240" w:lineRule="auto"/>
        <w:ind w:left="2668" w:right="0"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14:paraId="0C8862C2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4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14:paraId="49D682F8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14:paraId="52CC7B64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2" w:after="0" w:line="237" w:lineRule="auto"/>
        <w:ind w:left="2668" w:right="828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(тѐмное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14:paraId="756297F9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5" w:after="0" w:line="237" w:lineRule="auto"/>
        <w:ind w:left="2668" w:right="830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14:paraId="693CE9C7">
      <w:pPr>
        <w:pStyle w:val="3"/>
        <w:spacing w:before="5" w:line="275" w:lineRule="exact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1A431C10">
      <w:pPr>
        <w:pStyle w:val="183"/>
        <w:numPr>
          <w:ilvl w:val="1"/>
          <w:numId w:val="45"/>
        </w:numPr>
        <w:tabs>
          <w:tab w:val="left" w:pos="2669"/>
        </w:tabs>
        <w:spacing w:before="1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14:paraId="4B204329">
      <w:pPr>
        <w:pStyle w:val="183"/>
        <w:numPr>
          <w:ilvl w:val="1"/>
          <w:numId w:val="45"/>
        </w:numPr>
        <w:tabs>
          <w:tab w:val="left" w:pos="2669"/>
        </w:tabs>
        <w:spacing w:before="2" w:after="0" w:line="240" w:lineRule="auto"/>
        <w:ind w:left="2668" w:right="831" w:hanging="36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5D7754FC">
      <w:pPr>
        <w:pStyle w:val="183"/>
        <w:numPr>
          <w:ilvl w:val="1"/>
          <w:numId w:val="45"/>
        </w:numPr>
        <w:tabs>
          <w:tab w:val="left" w:pos="2669"/>
        </w:tabs>
        <w:spacing w:before="3" w:after="0" w:line="237" w:lineRule="auto"/>
        <w:ind w:left="2668" w:right="826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4D9CBDB4">
      <w:pPr>
        <w:pStyle w:val="183"/>
        <w:numPr>
          <w:ilvl w:val="1"/>
          <w:numId w:val="45"/>
        </w:numPr>
        <w:tabs>
          <w:tab w:val="left" w:pos="2669"/>
        </w:tabs>
        <w:spacing w:before="5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3E43B802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D118326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106" w:after="0" w:line="237" w:lineRule="auto"/>
        <w:ind w:left="2668" w:right="827" w:hanging="3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14:paraId="211E7D16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5" w:after="0" w:line="237" w:lineRule="auto"/>
        <w:ind w:left="2668" w:right="829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14:paraId="34E75B02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5" w:after="0" w:line="237" w:lineRule="auto"/>
        <w:ind w:left="2668" w:right="823" w:hanging="3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видам</w:t>
      </w:r>
      <w:r>
        <w:rPr>
          <w:spacing w:val="51"/>
          <w:sz w:val="24"/>
        </w:rPr>
        <w:t xml:space="preserve"> </w:t>
      </w:r>
      <w:r>
        <w:rPr>
          <w:sz w:val="24"/>
        </w:rPr>
        <w:t>и,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14:paraId="3920A146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4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3E4BF71C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2" w:after="0" w:line="240" w:lineRule="auto"/>
        <w:ind w:left="2668" w:right="0"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14:paraId="153295EA">
      <w:pPr>
        <w:pStyle w:val="3"/>
        <w:spacing w:before="2" w:line="275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A3BFEFB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14:paraId="683E7FFE">
      <w:pPr>
        <w:pStyle w:val="183"/>
        <w:numPr>
          <w:ilvl w:val="1"/>
          <w:numId w:val="45"/>
        </w:numPr>
        <w:tabs>
          <w:tab w:val="left" w:pos="2668"/>
          <w:tab w:val="left" w:pos="2669"/>
        </w:tabs>
        <w:spacing w:before="1" w:after="0" w:line="294" w:lineRule="exact"/>
        <w:ind w:left="2668" w:right="0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14:paraId="1DFEEB33">
      <w:pPr>
        <w:pStyle w:val="183"/>
        <w:numPr>
          <w:ilvl w:val="1"/>
          <w:numId w:val="45"/>
        </w:numPr>
        <w:tabs>
          <w:tab w:val="left" w:pos="2669"/>
        </w:tabs>
        <w:spacing w:before="2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 книги;</w:t>
      </w:r>
    </w:p>
    <w:p w14:paraId="7796B47B">
      <w:pPr>
        <w:pStyle w:val="183"/>
        <w:numPr>
          <w:ilvl w:val="1"/>
          <w:numId w:val="45"/>
        </w:numPr>
        <w:tabs>
          <w:tab w:val="left" w:pos="2669"/>
        </w:tabs>
        <w:spacing w:before="8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 произведениях искусства, 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14:paraId="2082FF64">
      <w:pPr>
        <w:pStyle w:val="183"/>
        <w:numPr>
          <w:ilvl w:val="1"/>
          <w:numId w:val="45"/>
        </w:numPr>
        <w:tabs>
          <w:tab w:val="left" w:pos="2669"/>
        </w:tabs>
        <w:spacing w:before="7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14:paraId="429F5407">
      <w:pPr>
        <w:pStyle w:val="183"/>
        <w:numPr>
          <w:ilvl w:val="1"/>
          <w:numId w:val="45"/>
        </w:numPr>
        <w:tabs>
          <w:tab w:val="left" w:pos="2669"/>
        </w:tabs>
        <w:spacing w:before="7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14:paraId="1ECA4F0B">
      <w:pPr>
        <w:pStyle w:val="183"/>
        <w:numPr>
          <w:ilvl w:val="1"/>
          <w:numId w:val="45"/>
        </w:numPr>
        <w:tabs>
          <w:tab w:val="left" w:pos="2669"/>
        </w:tabs>
        <w:spacing w:before="5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35244B01">
      <w:pPr>
        <w:pStyle w:val="3"/>
        <w:spacing w:before="4" w:line="275" w:lineRule="exac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72AD3A71">
      <w:pPr>
        <w:pStyle w:val="183"/>
        <w:numPr>
          <w:ilvl w:val="1"/>
          <w:numId w:val="45"/>
        </w:numPr>
        <w:tabs>
          <w:tab w:val="left" w:pos="2669"/>
        </w:tabs>
        <w:spacing w:before="1" w:after="0" w:line="237" w:lineRule="auto"/>
        <w:ind w:left="2668" w:right="825" w:hanging="36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14:paraId="2F8FB56D">
      <w:pPr>
        <w:pStyle w:val="183"/>
        <w:numPr>
          <w:ilvl w:val="1"/>
          <w:numId w:val="45"/>
        </w:numPr>
        <w:tabs>
          <w:tab w:val="left" w:pos="2669"/>
        </w:tabs>
        <w:spacing w:before="5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35110BA9">
      <w:pPr>
        <w:pStyle w:val="183"/>
        <w:numPr>
          <w:ilvl w:val="1"/>
          <w:numId w:val="45"/>
        </w:numPr>
        <w:tabs>
          <w:tab w:val="left" w:pos="2669"/>
        </w:tabs>
        <w:spacing w:before="2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473BEF3">
      <w:pPr>
        <w:pStyle w:val="183"/>
        <w:numPr>
          <w:ilvl w:val="1"/>
          <w:numId w:val="45"/>
        </w:numPr>
        <w:tabs>
          <w:tab w:val="left" w:pos="2669"/>
        </w:tabs>
        <w:spacing w:before="5" w:after="0" w:line="237" w:lineRule="auto"/>
        <w:ind w:left="2668" w:right="835" w:hanging="36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14:paraId="0CE48D7D">
      <w:pPr>
        <w:pStyle w:val="183"/>
        <w:numPr>
          <w:ilvl w:val="1"/>
          <w:numId w:val="45"/>
        </w:numPr>
        <w:tabs>
          <w:tab w:val="left" w:pos="2669"/>
        </w:tabs>
        <w:spacing w:before="4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14:paraId="0A07A9DA">
      <w:pPr>
        <w:pStyle w:val="183"/>
        <w:numPr>
          <w:ilvl w:val="1"/>
          <w:numId w:val="45"/>
        </w:numPr>
        <w:tabs>
          <w:tab w:val="left" w:pos="2669"/>
        </w:tabs>
        <w:spacing w:before="5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14:paraId="1B2EE0E7">
      <w:pPr>
        <w:pStyle w:val="183"/>
        <w:numPr>
          <w:ilvl w:val="1"/>
          <w:numId w:val="45"/>
        </w:numPr>
        <w:tabs>
          <w:tab w:val="left" w:pos="2669"/>
        </w:tabs>
        <w:spacing w:before="2" w:after="0" w:line="240" w:lineRule="auto"/>
        <w:ind w:left="2668" w:right="829" w:hanging="360"/>
        <w:jc w:val="both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14:paraId="03E82CA2">
      <w:pPr>
        <w:pStyle w:val="3"/>
        <w:spacing w:before="4" w:line="240" w:lineRule="auto"/>
        <w:ind w:right="3191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14:paraId="1A38D163">
      <w:pPr>
        <w:pStyle w:val="183"/>
        <w:numPr>
          <w:ilvl w:val="1"/>
          <w:numId w:val="45"/>
        </w:numPr>
        <w:tabs>
          <w:tab w:val="left" w:pos="2669"/>
        </w:tabs>
        <w:spacing w:before="0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14:paraId="72C6DCBE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BD5D36A">
      <w:pPr>
        <w:pStyle w:val="183"/>
        <w:numPr>
          <w:ilvl w:val="1"/>
          <w:numId w:val="45"/>
        </w:numPr>
        <w:tabs>
          <w:tab w:val="left" w:pos="2669"/>
        </w:tabs>
        <w:spacing w:before="104" w:after="0" w:line="294" w:lineRule="exact"/>
        <w:ind w:left="2668" w:right="0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2017D4E7">
      <w:pPr>
        <w:pStyle w:val="183"/>
        <w:numPr>
          <w:ilvl w:val="1"/>
          <w:numId w:val="45"/>
        </w:numPr>
        <w:tabs>
          <w:tab w:val="left" w:pos="2669"/>
        </w:tabs>
        <w:spacing w:before="2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уметь организовывать своѐ рабочее место для практической работы, сохраняя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14:paraId="6048FEE8">
      <w:pPr>
        <w:pStyle w:val="183"/>
        <w:numPr>
          <w:ilvl w:val="1"/>
          <w:numId w:val="45"/>
        </w:numPr>
        <w:tabs>
          <w:tab w:val="left" w:pos="2669"/>
        </w:tabs>
        <w:spacing w:before="7" w:after="0" w:line="237" w:lineRule="auto"/>
        <w:ind w:left="2668" w:right="835" w:hanging="3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3A99C31A">
      <w:pPr>
        <w:pStyle w:val="23"/>
        <w:spacing w:before="5"/>
        <w:ind w:left="0" w:firstLine="0"/>
        <w:jc w:val="left"/>
      </w:pPr>
    </w:p>
    <w:p w14:paraId="2A381771">
      <w:pPr>
        <w:pStyle w:val="3"/>
        <w:spacing w:line="240" w:lineRule="auto"/>
        <w:ind w:left="5885"/>
        <w:jc w:val="left"/>
      </w:pPr>
      <w:r>
        <w:t>Музыка</w:t>
      </w:r>
    </w:p>
    <w:p w14:paraId="27D63CD7">
      <w:pPr>
        <w:spacing w:before="0"/>
        <w:ind w:left="1948" w:right="3092" w:firstLine="0"/>
        <w:jc w:val="left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14:paraId="4557E8BF">
      <w:pPr>
        <w:pStyle w:val="183"/>
        <w:numPr>
          <w:ilvl w:val="0"/>
          <w:numId w:val="44"/>
        </w:numPr>
        <w:tabs>
          <w:tab w:val="left" w:pos="2215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основания для сравнения, объединять элементы музыкального звучания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14:paraId="5734B8EF">
      <w:pPr>
        <w:pStyle w:val="183"/>
        <w:numPr>
          <w:ilvl w:val="0"/>
          <w:numId w:val="44"/>
        </w:numPr>
        <w:tabs>
          <w:tab w:val="left" w:pos="2254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298AC360">
      <w:pPr>
        <w:pStyle w:val="183"/>
        <w:numPr>
          <w:ilvl w:val="0"/>
          <w:numId w:val="44"/>
        </w:numPr>
        <w:tabs>
          <w:tab w:val="left" w:pos="2270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14:paraId="15FCE82B">
      <w:pPr>
        <w:pStyle w:val="183"/>
        <w:numPr>
          <w:ilvl w:val="0"/>
          <w:numId w:val="44"/>
        </w:numPr>
        <w:tabs>
          <w:tab w:val="left" w:pos="2191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20BFC0D0">
      <w:pPr>
        <w:pStyle w:val="183"/>
        <w:numPr>
          <w:ilvl w:val="0"/>
          <w:numId w:val="44"/>
        </w:numPr>
        <w:tabs>
          <w:tab w:val="left" w:pos="2294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исполнения, делать выводы.</w:t>
      </w:r>
    </w:p>
    <w:p w14:paraId="252B24E6">
      <w:pPr>
        <w:pStyle w:val="3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46372240">
      <w:pPr>
        <w:pStyle w:val="183"/>
        <w:numPr>
          <w:ilvl w:val="0"/>
          <w:numId w:val="44"/>
        </w:numPr>
        <w:tabs>
          <w:tab w:val="left" w:pos="2098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музыкальных явлений, в том числе в отношении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14:paraId="1A00311C">
      <w:pPr>
        <w:pStyle w:val="183"/>
        <w:numPr>
          <w:ilvl w:val="0"/>
          <w:numId w:val="44"/>
        </w:numPr>
        <w:tabs>
          <w:tab w:val="left" w:pos="2172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музицирования;</w:t>
      </w:r>
    </w:p>
    <w:p w14:paraId="68CEEEAE">
      <w:pPr>
        <w:pStyle w:val="183"/>
        <w:numPr>
          <w:ilvl w:val="0"/>
          <w:numId w:val="44"/>
        </w:numPr>
        <w:tabs>
          <w:tab w:val="left" w:pos="2153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79D525E2">
      <w:pPr>
        <w:pStyle w:val="183"/>
        <w:numPr>
          <w:ilvl w:val="0"/>
          <w:numId w:val="44"/>
        </w:numPr>
        <w:tabs>
          <w:tab w:val="left" w:pos="2258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явлениями (часть</w:t>
      </w:r>
      <w:r>
        <w:rPr>
          <w:spacing w:val="2"/>
          <w:sz w:val="24"/>
        </w:rPr>
        <w:t xml:space="preserve"> </w:t>
      </w:r>
      <w:r>
        <w:rPr>
          <w:sz w:val="24"/>
        </w:rPr>
        <w:t>— 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— следствие);</w:t>
      </w:r>
    </w:p>
    <w:p w14:paraId="7F706AE2">
      <w:pPr>
        <w:pStyle w:val="183"/>
        <w:numPr>
          <w:ilvl w:val="0"/>
          <w:numId w:val="44"/>
        </w:numPr>
        <w:tabs>
          <w:tab w:val="left" w:pos="2105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 наблюдения (в том числе в форме двигательного моделирования,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5B58EAC1">
      <w:pPr>
        <w:pStyle w:val="183"/>
        <w:numPr>
          <w:ilvl w:val="0"/>
          <w:numId w:val="44"/>
        </w:numPr>
        <w:tabs>
          <w:tab w:val="left" w:pos="2299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явлений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5A91F990">
      <w:pPr>
        <w:pStyle w:val="3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2D170D4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74" w:lineRule="exact"/>
        <w:ind w:left="2087" w:right="0" w:hanging="14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0D2202FE">
      <w:pPr>
        <w:pStyle w:val="183"/>
        <w:numPr>
          <w:ilvl w:val="0"/>
          <w:numId w:val="44"/>
        </w:numPr>
        <w:tabs>
          <w:tab w:val="left" w:pos="2105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13D72862">
      <w:pPr>
        <w:pStyle w:val="183"/>
        <w:numPr>
          <w:ilvl w:val="0"/>
          <w:numId w:val="44"/>
        </w:numPr>
        <w:tabs>
          <w:tab w:val="left" w:pos="2122"/>
        </w:tabs>
        <w:spacing w:before="0" w:after="0" w:line="240" w:lineRule="auto"/>
        <w:ind w:left="1382" w:right="83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23AC0760">
      <w:pPr>
        <w:pStyle w:val="183"/>
        <w:numPr>
          <w:ilvl w:val="0"/>
          <w:numId w:val="44"/>
        </w:numPr>
        <w:tabs>
          <w:tab w:val="left" w:pos="2114"/>
        </w:tabs>
        <w:spacing w:before="0" w:after="0" w:line="240" w:lineRule="auto"/>
        <w:ind w:left="1382" w:right="834" w:firstLine="566"/>
        <w:jc w:val="both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6478A2C2">
      <w:pPr>
        <w:pStyle w:val="183"/>
        <w:numPr>
          <w:ilvl w:val="0"/>
          <w:numId w:val="44"/>
        </w:numPr>
        <w:tabs>
          <w:tab w:val="left" w:pos="2234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14:paraId="3EBA944B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E3747F7">
      <w:pPr>
        <w:pStyle w:val="183"/>
        <w:numPr>
          <w:ilvl w:val="0"/>
          <w:numId w:val="44"/>
        </w:numPr>
        <w:tabs>
          <w:tab w:val="left" w:pos="2122"/>
        </w:tabs>
        <w:spacing w:before="102" w:after="0" w:line="240" w:lineRule="auto"/>
        <w:ind w:left="1382" w:right="832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0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алгоритму;</w:t>
      </w:r>
    </w:p>
    <w:p w14:paraId="5DE56757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FEFBFD2">
      <w:pPr>
        <w:pStyle w:val="3"/>
        <w:spacing w:before="5" w:line="240" w:lineRule="auto"/>
        <w:ind w:right="2814"/>
        <w:jc w:val="left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14:paraId="70531065">
      <w:pPr>
        <w:pStyle w:val="183"/>
        <w:numPr>
          <w:ilvl w:val="0"/>
          <w:numId w:val="44"/>
        </w:numPr>
        <w:tabs>
          <w:tab w:val="left" w:pos="2165"/>
        </w:tabs>
        <w:spacing w:before="0" w:after="0" w:line="240" w:lineRule="auto"/>
        <w:ind w:left="1382" w:right="836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высказывания;</w:t>
      </w:r>
    </w:p>
    <w:p w14:paraId="4A81216F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(соло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коллективе);</w:t>
      </w:r>
    </w:p>
    <w:p w14:paraId="61DF1AF3">
      <w:pPr>
        <w:pStyle w:val="183"/>
        <w:numPr>
          <w:ilvl w:val="0"/>
          <w:numId w:val="44"/>
        </w:numPr>
        <w:tabs>
          <w:tab w:val="left" w:pos="2203"/>
        </w:tabs>
        <w:spacing w:before="0" w:after="0" w:line="240" w:lineRule="auto"/>
        <w:ind w:left="1382" w:right="836" w:firstLine="56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произведению;</w:t>
      </w:r>
    </w:p>
    <w:p w14:paraId="31308638">
      <w:pPr>
        <w:pStyle w:val="183"/>
        <w:numPr>
          <w:ilvl w:val="0"/>
          <w:numId w:val="44"/>
        </w:numPr>
        <w:tabs>
          <w:tab w:val="left" w:pos="2172"/>
        </w:tabs>
        <w:spacing w:before="0" w:after="0" w:line="240" w:lineRule="auto"/>
        <w:ind w:left="1382" w:right="833" w:firstLine="566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14:paraId="507945DE">
      <w:pPr>
        <w:pStyle w:val="3"/>
        <w:spacing w:before="1"/>
        <w:jc w:val="left"/>
      </w:pPr>
      <w:r>
        <w:t>Вербальная</w:t>
      </w:r>
      <w:r>
        <w:rPr>
          <w:spacing w:val="-1"/>
        </w:rPr>
        <w:t xml:space="preserve"> </w:t>
      </w:r>
      <w:r>
        <w:t>коммуникация:</w:t>
      </w:r>
    </w:p>
    <w:p w14:paraId="7761F822">
      <w:pPr>
        <w:pStyle w:val="183"/>
        <w:numPr>
          <w:ilvl w:val="0"/>
          <w:numId w:val="44"/>
        </w:numPr>
        <w:tabs>
          <w:tab w:val="left" w:pos="2158"/>
        </w:tabs>
        <w:spacing w:before="0" w:after="0" w:line="240" w:lineRule="auto"/>
        <w:ind w:left="1382" w:right="834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287CDDB0">
      <w:pPr>
        <w:pStyle w:val="183"/>
        <w:numPr>
          <w:ilvl w:val="0"/>
          <w:numId w:val="44"/>
        </w:numPr>
        <w:tabs>
          <w:tab w:val="left" w:pos="2143"/>
        </w:tabs>
        <w:spacing w:before="0" w:after="0" w:line="237" w:lineRule="auto"/>
        <w:ind w:left="1382" w:right="82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14:paraId="576A59D9">
      <w:pPr>
        <w:pStyle w:val="183"/>
        <w:numPr>
          <w:ilvl w:val="0"/>
          <w:numId w:val="44"/>
        </w:numPr>
        <w:tabs>
          <w:tab w:val="left" w:pos="2088"/>
        </w:tabs>
        <w:spacing w:before="1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14:paraId="109F31B4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2EE93F02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0EC49F35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14:paraId="0570D133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14:paraId="5185E515">
      <w:pPr>
        <w:pStyle w:val="183"/>
        <w:numPr>
          <w:ilvl w:val="0"/>
          <w:numId w:val="44"/>
        </w:numPr>
        <w:tabs>
          <w:tab w:val="left" w:pos="2241"/>
          <w:tab w:val="left" w:pos="2242"/>
          <w:tab w:val="left" w:pos="3516"/>
          <w:tab w:val="left" w:pos="5478"/>
          <w:tab w:val="left" w:pos="6634"/>
          <w:tab w:val="left" w:pos="7830"/>
          <w:tab w:val="left" w:pos="8605"/>
          <w:tab w:val="left" w:pos="9739"/>
          <w:tab w:val="left" w:pos="10070"/>
        </w:tabs>
        <w:spacing w:before="0" w:after="0" w:line="240" w:lineRule="auto"/>
        <w:ind w:left="1382" w:right="830" w:firstLine="566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</w:r>
      <w:r>
        <w:rPr>
          <w:sz w:val="24"/>
        </w:rPr>
        <w:t>иллюстративный</w:t>
      </w:r>
      <w:r>
        <w:rPr>
          <w:sz w:val="24"/>
        </w:rPr>
        <w:tab/>
      </w:r>
      <w:r>
        <w:rPr>
          <w:sz w:val="24"/>
        </w:rPr>
        <w:t>материал</w:t>
      </w:r>
      <w:r>
        <w:rPr>
          <w:sz w:val="24"/>
        </w:rPr>
        <w:tab/>
      </w:r>
      <w:r>
        <w:rPr>
          <w:sz w:val="24"/>
        </w:rPr>
        <w:t>(рисунки,</w:t>
      </w:r>
      <w:r>
        <w:rPr>
          <w:sz w:val="24"/>
        </w:rPr>
        <w:tab/>
      </w:r>
      <w:r>
        <w:rPr>
          <w:sz w:val="24"/>
        </w:rPr>
        <w:t>фото,</w:t>
      </w:r>
      <w:r>
        <w:rPr>
          <w:sz w:val="24"/>
        </w:rPr>
        <w:tab/>
      </w:r>
      <w:r>
        <w:rPr>
          <w:sz w:val="24"/>
        </w:rPr>
        <w:t>плакаты)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14:paraId="55AA3E81">
      <w:pPr>
        <w:pStyle w:val="3"/>
        <w:spacing w:before="5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14:paraId="386EF501">
      <w:pPr>
        <w:pStyle w:val="183"/>
        <w:numPr>
          <w:ilvl w:val="0"/>
          <w:numId w:val="44"/>
        </w:numPr>
        <w:tabs>
          <w:tab w:val="left" w:pos="2194"/>
        </w:tabs>
        <w:spacing w:before="0" w:after="0" w:line="240" w:lineRule="auto"/>
        <w:ind w:left="1382" w:right="829" w:firstLine="566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 исполнения музыки;</w:t>
      </w:r>
    </w:p>
    <w:p w14:paraId="455328E1">
      <w:pPr>
        <w:pStyle w:val="183"/>
        <w:numPr>
          <w:ilvl w:val="0"/>
          <w:numId w:val="44"/>
        </w:numPr>
        <w:tabs>
          <w:tab w:val="left" w:pos="2261"/>
        </w:tabs>
        <w:spacing w:before="0" w:after="0" w:line="240" w:lineRule="auto"/>
        <w:ind w:left="1382" w:right="827" w:firstLine="566"/>
        <w:jc w:val="both"/>
        <w:rPr>
          <w:sz w:val="24"/>
        </w:rPr>
      </w:pP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1C6B67BB">
      <w:pPr>
        <w:pStyle w:val="183"/>
        <w:numPr>
          <w:ilvl w:val="0"/>
          <w:numId w:val="44"/>
        </w:numPr>
        <w:tabs>
          <w:tab w:val="left" w:pos="2138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57FF1BC5">
      <w:pPr>
        <w:pStyle w:val="183"/>
        <w:numPr>
          <w:ilvl w:val="0"/>
          <w:numId w:val="44"/>
        </w:numPr>
        <w:tabs>
          <w:tab w:val="left" w:pos="2146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14:paraId="775F27FB">
      <w:pPr>
        <w:pStyle w:val="183"/>
        <w:numPr>
          <w:ilvl w:val="0"/>
          <w:numId w:val="44"/>
        </w:numPr>
        <w:tabs>
          <w:tab w:val="left" w:pos="2177"/>
        </w:tabs>
        <w:spacing w:before="0" w:after="0" w:line="240" w:lineRule="auto"/>
        <w:ind w:left="1382" w:right="831" w:firstLine="56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14:paraId="04EBC0BB">
      <w:pPr>
        <w:pStyle w:val="183"/>
        <w:numPr>
          <w:ilvl w:val="0"/>
          <w:numId w:val="44"/>
        </w:numPr>
        <w:tabs>
          <w:tab w:val="left" w:pos="2107"/>
        </w:tabs>
        <w:spacing w:before="0" w:after="0" w:line="240" w:lineRule="auto"/>
        <w:ind w:left="1382" w:right="832" w:firstLine="566"/>
        <w:jc w:val="both"/>
        <w:rPr>
          <w:sz w:val="24"/>
        </w:rPr>
      </w:pPr>
      <w:r>
        <w:rPr>
          <w:sz w:val="24"/>
        </w:rPr>
        <w:t>выполнять совместные проектные, творческие задания с опорой на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14:paraId="5C96B416">
      <w:pPr>
        <w:pStyle w:val="3"/>
        <w:spacing w:before="4" w:line="240" w:lineRule="auto"/>
        <w:ind w:right="332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14:paraId="71C90E0A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71" w:lineRule="exact"/>
        <w:ind w:left="2087" w:right="0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0BAD5FFF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14:paraId="265A17DD">
      <w:pPr>
        <w:pStyle w:val="3"/>
        <w:spacing w:before="5"/>
        <w:jc w:val="left"/>
      </w:pPr>
      <w:r>
        <w:t>Самоконтроль:</w:t>
      </w:r>
    </w:p>
    <w:p w14:paraId="07E04488">
      <w:pPr>
        <w:pStyle w:val="183"/>
        <w:numPr>
          <w:ilvl w:val="0"/>
          <w:numId w:val="44"/>
        </w:numPr>
        <w:tabs>
          <w:tab w:val="left" w:pos="2090"/>
        </w:tabs>
        <w:spacing w:before="0" w:after="0" w:line="274" w:lineRule="exact"/>
        <w:ind w:left="2090" w:right="0" w:hanging="1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8318A6F">
      <w:pPr>
        <w:pStyle w:val="183"/>
        <w:numPr>
          <w:ilvl w:val="0"/>
          <w:numId w:val="44"/>
        </w:numPr>
        <w:tabs>
          <w:tab w:val="left" w:pos="2088"/>
        </w:tabs>
        <w:spacing w:before="0" w:after="0" w:line="240" w:lineRule="auto"/>
        <w:ind w:left="2087" w:right="0" w:hanging="14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23253478">
      <w:pPr>
        <w:pStyle w:val="23"/>
        <w:spacing w:before="7"/>
        <w:ind w:left="0" w:firstLine="0"/>
        <w:jc w:val="left"/>
        <w:rPr>
          <w:sz w:val="16"/>
        </w:rPr>
      </w:pPr>
    </w:p>
    <w:p w14:paraId="26AE21C9">
      <w:pPr>
        <w:pStyle w:val="3"/>
        <w:spacing w:before="90" w:line="240" w:lineRule="auto"/>
        <w:ind w:left="1933" w:right="842"/>
        <w:jc w:val="center"/>
      </w:pPr>
      <w:r>
        <w:t>Технология</w:t>
      </w:r>
    </w:p>
    <w:p w14:paraId="2AE55879">
      <w:pPr>
        <w:spacing w:before="0"/>
        <w:ind w:left="1933" w:right="7113" w:firstLine="0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16789CEF">
      <w:pPr>
        <w:spacing w:after="0"/>
        <w:jc w:val="center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34AAF442">
      <w:pPr>
        <w:pStyle w:val="183"/>
        <w:numPr>
          <w:ilvl w:val="1"/>
          <w:numId w:val="44"/>
        </w:numPr>
        <w:tabs>
          <w:tab w:val="left" w:pos="2669"/>
        </w:tabs>
        <w:spacing w:before="106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14:paraId="7705D4C7">
      <w:pPr>
        <w:pStyle w:val="183"/>
        <w:numPr>
          <w:ilvl w:val="1"/>
          <w:numId w:val="44"/>
        </w:numPr>
        <w:tabs>
          <w:tab w:val="left" w:pos="2669"/>
        </w:tabs>
        <w:spacing w:before="8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14:paraId="1AE38D40">
      <w:pPr>
        <w:pStyle w:val="183"/>
        <w:numPr>
          <w:ilvl w:val="1"/>
          <w:numId w:val="44"/>
        </w:numPr>
        <w:tabs>
          <w:tab w:val="left" w:pos="2669"/>
        </w:tabs>
        <w:spacing w:before="2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14:paraId="1D1D9467">
      <w:pPr>
        <w:pStyle w:val="183"/>
        <w:numPr>
          <w:ilvl w:val="1"/>
          <w:numId w:val="44"/>
        </w:numPr>
        <w:tabs>
          <w:tab w:val="left" w:pos="2669"/>
        </w:tabs>
        <w:spacing w:before="2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14:paraId="4604CDCC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14:paraId="4E3F7417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4B45B339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641C11C">
      <w:pPr>
        <w:pStyle w:val="3"/>
        <w:spacing w:before="8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20294EC">
      <w:pPr>
        <w:pStyle w:val="183"/>
        <w:numPr>
          <w:ilvl w:val="1"/>
          <w:numId w:val="44"/>
        </w:numPr>
        <w:tabs>
          <w:tab w:val="left" w:pos="2669"/>
        </w:tabs>
        <w:spacing w:before="1" w:after="0" w:line="237" w:lineRule="auto"/>
        <w:ind w:left="2668" w:right="823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14:paraId="2626E496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14:paraId="738150E0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29" w:hanging="360"/>
        <w:jc w:val="both"/>
        <w:rPr>
          <w:sz w:val="24"/>
        </w:rPr>
      </w:pPr>
      <w:r>
        <w:rPr>
          <w:sz w:val="24"/>
        </w:rPr>
        <w:t>использовать средства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AA78A86">
      <w:pPr>
        <w:pStyle w:val="183"/>
        <w:numPr>
          <w:ilvl w:val="1"/>
          <w:numId w:val="44"/>
        </w:numPr>
        <w:tabs>
          <w:tab w:val="left" w:pos="2669"/>
        </w:tabs>
        <w:spacing w:before="1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14:paraId="6ACC97C0">
      <w:pPr>
        <w:pStyle w:val="3"/>
        <w:spacing w:before="5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13773CC5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14:paraId="4220CCCF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3B2119B9">
      <w:pPr>
        <w:pStyle w:val="183"/>
        <w:numPr>
          <w:ilvl w:val="1"/>
          <w:numId w:val="44"/>
        </w:numPr>
        <w:tabs>
          <w:tab w:val="left" w:pos="2669"/>
        </w:tabs>
        <w:spacing w:before="1" w:after="0" w:line="237" w:lineRule="auto"/>
        <w:ind w:left="2668" w:right="824" w:hanging="36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14:paraId="4286799C">
      <w:pPr>
        <w:pStyle w:val="183"/>
        <w:numPr>
          <w:ilvl w:val="1"/>
          <w:numId w:val="44"/>
        </w:numPr>
        <w:tabs>
          <w:tab w:val="left" w:pos="2669"/>
        </w:tabs>
        <w:spacing w:before="5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14:paraId="34ADE453">
      <w:pPr>
        <w:pStyle w:val="3"/>
        <w:spacing w:before="2" w:line="275" w:lineRule="exact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14:paraId="11BF2663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" w:after="0" w:line="237" w:lineRule="auto"/>
        <w:ind w:left="2668" w:right="834" w:hanging="360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14:paraId="2A76A90B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2" w:after="0" w:line="294" w:lineRule="exact"/>
        <w:ind w:left="2668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1D79097B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14:paraId="0AA46AF0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14:paraId="53AE5A20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311DAAF6">
      <w:pPr>
        <w:pStyle w:val="183"/>
        <w:numPr>
          <w:ilvl w:val="1"/>
          <w:numId w:val="44"/>
        </w:numPr>
        <w:tabs>
          <w:tab w:val="left" w:pos="2669"/>
        </w:tabs>
        <w:spacing w:before="106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14:paraId="00352D1F">
      <w:pPr>
        <w:pStyle w:val="183"/>
        <w:numPr>
          <w:ilvl w:val="1"/>
          <w:numId w:val="44"/>
        </w:numPr>
        <w:tabs>
          <w:tab w:val="left" w:pos="2669"/>
        </w:tabs>
        <w:spacing w:before="6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6E9106AA">
      <w:pPr>
        <w:pStyle w:val="3"/>
        <w:spacing w:before="1" w:line="275" w:lineRule="exac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722EEFC3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40" w:lineRule="auto"/>
        <w:ind w:left="2668" w:right="834" w:hanging="3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14:paraId="1176E28C">
      <w:pPr>
        <w:pStyle w:val="183"/>
        <w:numPr>
          <w:ilvl w:val="1"/>
          <w:numId w:val="44"/>
        </w:numPr>
        <w:tabs>
          <w:tab w:val="left" w:pos="2669"/>
        </w:tabs>
        <w:spacing w:before="0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 оказывать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14:paraId="4C072399">
      <w:pPr>
        <w:pStyle w:val="183"/>
        <w:numPr>
          <w:ilvl w:val="1"/>
          <w:numId w:val="44"/>
        </w:numPr>
        <w:tabs>
          <w:tab w:val="left" w:pos="2669"/>
        </w:tabs>
        <w:spacing w:before="6" w:after="0" w:line="240" w:lineRule="auto"/>
        <w:ind w:left="2668" w:right="827" w:hanging="360"/>
        <w:jc w:val="both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6BB65C6">
      <w:pPr>
        <w:pStyle w:val="23"/>
        <w:spacing w:before="1"/>
        <w:ind w:left="0" w:firstLine="0"/>
        <w:jc w:val="left"/>
      </w:pPr>
    </w:p>
    <w:p w14:paraId="71EDE901">
      <w:pPr>
        <w:pStyle w:val="3"/>
        <w:spacing w:line="240" w:lineRule="auto"/>
        <w:ind w:left="513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3EAA496">
      <w:pPr>
        <w:spacing w:before="0"/>
        <w:ind w:left="1948" w:right="3411" w:firstLine="0"/>
        <w:jc w:val="left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14:paraId="17AEE972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0" w:after="0" w:line="228" w:lineRule="auto"/>
        <w:ind w:left="2668" w:right="834" w:hanging="360"/>
        <w:jc w:val="left"/>
        <w:rPr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14:paraId="044A332A">
      <w:pPr>
        <w:pStyle w:val="183"/>
        <w:numPr>
          <w:ilvl w:val="1"/>
          <w:numId w:val="44"/>
        </w:numPr>
        <w:tabs>
          <w:tab w:val="left" w:pos="2668"/>
          <w:tab w:val="left" w:pos="2669"/>
          <w:tab w:val="left" w:pos="4339"/>
          <w:tab w:val="left" w:pos="5077"/>
          <w:tab w:val="left" w:pos="7212"/>
          <w:tab w:val="left" w:pos="8704"/>
          <w:tab w:val="left" w:pos="9745"/>
          <w:tab w:val="left" w:pos="10603"/>
        </w:tabs>
        <w:spacing w:before="15" w:after="0" w:line="228" w:lineRule="auto"/>
        <w:ind w:left="2668" w:right="832" w:hanging="360"/>
        <w:jc w:val="left"/>
        <w:rPr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</w:r>
      <w:r>
        <w:rPr>
          <w:position w:val="1"/>
          <w:sz w:val="24"/>
        </w:rPr>
        <w:t>связь</w:t>
      </w:r>
      <w:r>
        <w:rPr>
          <w:position w:val="1"/>
          <w:sz w:val="24"/>
        </w:rPr>
        <w:tab/>
      </w:r>
      <w:r>
        <w:rPr>
          <w:position w:val="1"/>
          <w:sz w:val="24"/>
        </w:rPr>
        <w:t xml:space="preserve">между  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движениями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древних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людей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 видов спорта;</w:t>
      </w:r>
    </w:p>
    <w:p w14:paraId="1B3FC236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8" w:after="0" w:line="225" w:lineRule="auto"/>
        <w:ind w:left="2668" w:right="837" w:hanging="360"/>
        <w:jc w:val="left"/>
        <w:rPr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14:paraId="7D477E47">
      <w:pPr>
        <w:pStyle w:val="183"/>
        <w:numPr>
          <w:ilvl w:val="1"/>
          <w:numId w:val="44"/>
        </w:numPr>
        <w:tabs>
          <w:tab w:val="left" w:pos="2668"/>
          <w:tab w:val="left" w:pos="2669"/>
          <w:tab w:val="left" w:pos="3872"/>
          <w:tab w:val="left" w:pos="5083"/>
          <w:tab w:val="left" w:pos="6545"/>
          <w:tab w:val="left" w:pos="6934"/>
          <w:tab w:val="left" w:pos="8633"/>
          <w:tab w:val="left" w:pos="9657"/>
        </w:tabs>
        <w:spacing w:before="16" w:after="0" w:line="228" w:lineRule="auto"/>
        <w:ind w:left="2668" w:right="832" w:hanging="360"/>
        <w:jc w:val="left"/>
        <w:rPr>
          <w:sz w:val="24"/>
        </w:rPr>
      </w:pPr>
      <w:r>
        <w:rPr>
          <w:position w:val="1"/>
          <w:sz w:val="24"/>
        </w:rPr>
        <w:t>выявлять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признаки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правильной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и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неправильной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осанки,</w:t>
      </w:r>
      <w:r>
        <w:rPr>
          <w:position w:val="1"/>
          <w:sz w:val="24"/>
        </w:rPr>
        <w:tab/>
      </w:r>
      <w:r>
        <w:rPr>
          <w:position w:val="1"/>
          <w:sz w:val="24"/>
        </w:rPr>
        <w:t>приводить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14:paraId="004A8C81">
      <w:pPr>
        <w:pStyle w:val="3"/>
        <w:spacing w:before="6" w:line="275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68F86665">
      <w:pPr>
        <w:pStyle w:val="183"/>
        <w:numPr>
          <w:ilvl w:val="1"/>
          <w:numId w:val="44"/>
        </w:numPr>
        <w:tabs>
          <w:tab w:val="left" w:pos="2669"/>
        </w:tabs>
        <w:spacing w:before="13" w:after="0" w:line="225" w:lineRule="auto"/>
        <w:ind w:left="2668" w:right="830" w:hanging="360"/>
        <w:jc w:val="both"/>
        <w:rPr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14:paraId="105EE400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33" w:hanging="360"/>
        <w:jc w:val="both"/>
        <w:rPr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2FA288FC">
      <w:pPr>
        <w:pStyle w:val="183"/>
        <w:numPr>
          <w:ilvl w:val="1"/>
          <w:numId w:val="44"/>
        </w:numPr>
        <w:tabs>
          <w:tab w:val="left" w:pos="2669"/>
        </w:tabs>
        <w:spacing w:before="13" w:after="0" w:line="232" w:lineRule="auto"/>
        <w:ind w:left="2668" w:right="827" w:hanging="360"/>
        <w:jc w:val="both"/>
        <w:rPr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736BE42C">
      <w:pPr>
        <w:pStyle w:val="183"/>
        <w:numPr>
          <w:ilvl w:val="1"/>
          <w:numId w:val="44"/>
        </w:numPr>
        <w:tabs>
          <w:tab w:val="left" w:pos="2669"/>
        </w:tabs>
        <w:spacing w:before="14" w:after="0" w:line="228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14:paraId="7DB38590">
      <w:pPr>
        <w:pStyle w:val="3"/>
        <w:spacing w:before="6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5F41A2B7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1" w:after="0" w:line="228" w:lineRule="auto"/>
        <w:ind w:left="2668" w:right="833" w:hanging="360"/>
        <w:jc w:val="left"/>
        <w:rPr>
          <w:sz w:val="24"/>
        </w:rPr>
      </w:pPr>
      <w:r>
        <w:rPr>
          <w:position w:val="1"/>
          <w:sz w:val="24"/>
        </w:rPr>
        <w:t>выполнять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14:paraId="1F79B7E9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8" w:after="0" w:line="225" w:lineRule="auto"/>
        <w:ind w:left="2668" w:right="834" w:hanging="360"/>
        <w:jc w:val="left"/>
        <w:rPr>
          <w:sz w:val="24"/>
        </w:rPr>
      </w:pPr>
      <w:r>
        <w:rPr>
          <w:position w:val="1"/>
          <w:sz w:val="24"/>
        </w:rPr>
        <w:t>выполнять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14:paraId="0BA979C6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6" w:after="0" w:line="228" w:lineRule="auto"/>
        <w:ind w:left="2668" w:right="824" w:hanging="360"/>
        <w:jc w:val="left"/>
        <w:rPr>
          <w:sz w:val="24"/>
        </w:rPr>
      </w:pPr>
      <w:r>
        <w:rPr>
          <w:position w:val="1"/>
          <w:sz w:val="24"/>
        </w:rPr>
        <w:t>проявлять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C2C1BF7">
      <w:pPr>
        <w:spacing w:before="6"/>
        <w:ind w:left="1948" w:right="3421" w:firstLine="0"/>
        <w:jc w:val="left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2C525B39">
      <w:pPr>
        <w:pStyle w:val="183"/>
        <w:numPr>
          <w:ilvl w:val="1"/>
          <w:numId w:val="44"/>
        </w:numPr>
        <w:tabs>
          <w:tab w:val="left" w:pos="2653"/>
          <w:tab w:val="left" w:pos="2654"/>
        </w:tabs>
        <w:spacing w:before="0" w:after="0" w:line="291" w:lineRule="exact"/>
        <w:ind w:left="2654" w:right="0" w:hanging="34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</w:p>
    <w:p w14:paraId="727418BD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position w:val="1"/>
          <w:sz w:val="24"/>
        </w:rPr>
        <w:t>понимать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14:paraId="67B2A822">
      <w:pPr>
        <w:spacing w:after="0" w:line="293" w:lineRule="exact"/>
        <w:jc w:val="left"/>
        <w:rPr>
          <w:sz w:val="24"/>
        </w:rPr>
        <w:sectPr>
          <w:pgSz w:w="11910" w:h="16840"/>
          <w:pgMar w:top="1040" w:right="20" w:bottom="1340" w:left="320" w:header="710" w:footer="1149" w:gutter="0"/>
          <w:cols w:space="1701" w:num="1"/>
          <w:docGrid w:linePitch="360" w:charSpace="0"/>
        </w:sectPr>
      </w:pPr>
    </w:p>
    <w:p w14:paraId="57F0B522">
      <w:pPr>
        <w:pStyle w:val="183"/>
        <w:numPr>
          <w:ilvl w:val="1"/>
          <w:numId w:val="44"/>
        </w:numPr>
        <w:tabs>
          <w:tab w:val="left" w:pos="2669"/>
        </w:tabs>
        <w:spacing w:before="118" w:after="0" w:line="225" w:lineRule="auto"/>
        <w:ind w:left="2668" w:right="834" w:hanging="360"/>
        <w:jc w:val="both"/>
        <w:rPr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14:paraId="31C3CD53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26" w:hanging="360"/>
        <w:jc w:val="both"/>
        <w:rPr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14:paraId="5AB63B9A">
      <w:pPr>
        <w:pStyle w:val="183"/>
        <w:numPr>
          <w:ilvl w:val="1"/>
          <w:numId w:val="44"/>
        </w:numPr>
        <w:tabs>
          <w:tab w:val="left" w:pos="2669"/>
        </w:tabs>
        <w:spacing w:before="20" w:after="0" w:line="225" w:lineRule="auto"/>
        <w:ind w:left="2668" w:right="833" w:hanging="360"/>
        <w:jc w:val="both"/>
        <w:rPr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14:paraId="7B918BB4">
      <w:pPr>
        <w:pStyle w:val="3"/>
        <w:spacing w:before="7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79C9D3B0">
      <w:pPr>
        <w:pStyle w:val="183"/>
        <w:numPr>
          <w:ilvl w:val="1"/>
          <w:numId w:val="44"/>
        </w:numPr>
        <w:tabs>
          <w:tab w:val="left" w:pos="2669"/>
        </w:tabs>
        <w:spacing w:before="5" w:after="0" w:line="232" w:lineRule="auto"/>
        <w:ind w:left="2668" w:right="826" w:hanging="360"/>
        <w:jc w:val="both"/>
        <w:rPr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14:paraId="794C5145">
      <w:pPr>
        <w:pStyle w:val="183"/>
        <w:numPr>
          <w:ilvl w:val="1"/>
          <w:numId w:val="44"/>
        </w:numPr>
        <w:tabs>
          <w:tab w:val="left" w:pos="2669"/>
        </w:tabs>
        <w:spacing w:before="18" w:after="0" w:line="228" w:lineRule="auto"/>
        <w:ind w:left="2668" w:right="834" w:hanging="360"/>
        <w:jc w:val="both"/>
        <w:rPr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14:paraId="705A142B">
      <w:pPr>
        <w:pStyle w:val="183"/>
        <w:numPr>
          <w:ilvl w:val="1"/>
          <w:numId w:val="44"/>
        </w:numPr>
        <w:tabs>
          <w:tab w:val="left" w:pos="2669"/>
        </w:tabs>
        <w:spacing w:before="11" w:after="0" w:line="232" w:lineRule="auto"/>
        <w:ind w:left="2668" w:right="829" w:hanging="360"/>
        <w:jc w:val="both"/>
        <w:rPr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14:paraId="56566A73">
      <w:pPr>
        <w:pStyle w:val="3"/>
        <w:spacing w:before="5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5215CCF8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35" w:lineRule="auto"/>
        <w:ind w:left="2668" w:right="826" w:hanging="360"/>
        <w:jc w:val="both"/>
        <w:rPr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учѐтом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14:paraId="386FA69C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28" w:hanging="360"/>
        <w:jc w:val="both"/>
        <w:rPr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2B903485">
      <w:pPr>
        <w:pStyle w:val="183"/>
        <w:numPr>
          <w:ilvl w:val="1"/>
          <w:numId w:val="44"/>
        </w:numPr>
        <w:tabs>
          <w:tab w:val="left" w:pos="2669"/>
        </w:tabs>
        <w:spacing w:before="10" w:after="0" w:line="232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14:paraId="29DFA378">
      <w:pPr>
        <w:pStyle w:val="183"/>
        <w:numPr>
          <w:ilvl w:val="1"/>
          <w:numId w:val="44"/>
        </w:numPr>
        <w:tabs>
          <w:tab w:val="left" w:pos="2669"/>
        </w:tabs>
        <w:spacing w:before="20" w:after="0" w:line="225" w:lineRule="auto"/>
        <w:ind w:left="2668" w:right="833" w:hanging="360"/>
        <w:jc w:val="both"/>
        <w:rPr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75C843C6">
      <w:pPr>
        <w:spacing w:before="7"/>
        <w:ind w:left="1948" w:right="3362" w:firstLine="0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1D76B678">
      <w:pPr>
        <w:pStyle w:val="183"/>
        <w:numPr>
          <w:ilvl w:val="1"/>
          <w:numId w:val="44"/>
        </w:numPr>
        <w:tabs>
          <w:tab w:val="left" w:pos="2669"/>
        </w:tabs>
        <w:spacing w:before="4" w:after="0" w:line="232" w:lineRule="auto"/>
        <w:ind w:left="2668" w:right="827" w:hanging="360"/>
        <w:jc w:val="both"/>
        <w:rPr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14:paraId="22148238">
      <w:pPr>
        <w:pStyle w:val="183"/>
        <w:numPr>
          <w:ilvl w:val="1"/>
          <w:numId w:val="44"/>
        </w:numPr>
        <w:tabs>
          <w:tab w:val="left" w:pos="2669"/>
        </w:tabs>
        <w:spacing w:before="17" w:after="0" w:line="228" w:lineRule="auto"/>
        <w:ind w:left="2668" w:right="836" w:hanging="360"/>
        <w:jc w:val="both"/>
        <w:rPr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еѐ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14:paraId="42F8F8DF">
      <w:pPr>
        <w:pStyle w:val="183"/>
        <w:numPr>
          <w:ilvl w:val="1"/>
          <w:numId w:val="44"/>
        </w:numPr>
        <w:tabs>
          <w:tab w:val="left" w:pos="2669"/>
        </w:tabs>
        <w:spacing w:before="18" w:after="0" w:line="225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14:paraId="4A137EBE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33" w:hanging="360"/>
        <w:jc w:val="both"/>
        <w:rPr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14:paraId="7532CC78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14:paraId="49240DFA">
      <w:pPr>
        <w:pStyle w:val="3"/>
        <w:spacing w:before="5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5C764F1E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1" w:after="0" w:line="228" w:lineRule="auto"/>
        <w:ind w:left="2668" w:right="823" w:hanging="360"/>
        <w:jc w:val="left"/>
        <w:rPr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них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3146011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6" w:after="0" w:line="228" w:lineRule="auto"/>
        <w:ind w:left="2668" w:right="834" w:hanging="360"/>
        <w:jc w:val="left"/>
        <w:rPr>
          <w:sz w:val="24"/>
        </w:rPr>
      </w:pPr>
      <w:r>
        <w:rPr>
          <w:position w:val="1"/>
          <w:sz w:val="24"/>
        </w:rPr>
        <w:t>правильно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строевые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команды,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14:paraId="0655A694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8" w:after="0" w:line="225" w:lineRule="auto"/>
        <w:ind w:left="2668" w:right="823" w:hanging="360"/>
        <w:jc w:val="left"/>
        <w:rPr>
          <w:sz w:val="24"/>
        </w:rPr>
      </w:pPr>
      <w:r>
        <w:rPr>
          <w:position w:val="1"/>
          <w:sz w:val="24"/>
        </w:rPr>
        <w:t>активно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анализе  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видов</w:t>
      </w:r>
    </w:p>
    <w:p w14:paraId="3A233430">
      <w:pPr>
        <w:spacing w:after="0" w:line="225" w:lineRule="auto"/>
        <w:jc w:val="left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6CD75489">
      <w:pPr>
        <w:pStyle w:val="23"/>
        <w:spacing w:before="102"/>
        <w:ind w:left="2668" w:firstLine="0"/>
        <w:jc w:val="left"/>
      </w:pPr>
      <w:r>
        <w:t>спорта;</w:t>
      </w:r>
    </w:p>
    <w:p w14:paraId="11EB92E2">
      <w:pPr>
        <w:pStyle w:val="183"/>
        <w:numPr>
          <w:ilvl w:val="1"/>
          <w:numId w:val="44"/>
        </w:numPr>
        <w:tabs>
          <w:tab w:val="left" w:pos="2668"/>
          <w:tab w:val="left" w:pos="2669"/>
        </w:tabs>
        <w:spacing w:before="17" w:after="0" w:line="225" w:lineRule="auto"/>
        <w:ind w:left="2668" w:right="833" w:hanging="360"/>
        <w:jc w:val="left"/>
        <w:rPr>
          <w:sz w:val="24"/>
        </w:rPr>
      </w:pPr>
      <w:r>
        <w:rPr>
          <w:position w:val="1"/>
          <w:sz w:val="24"/>
        </w:rPr>
        <w:t>делать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небольшие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сообщения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результатам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14:paraId="067DD524">
      <w:pPr>
        <w:pStyle w:val="3"/>
        <w:spacing w:before="7" w:line="275" w:lineRule="exact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3C0ADA81">
      <w:pPr>
        <w:pStyle w:val="183"/>
        <w:numPr>
          <w:ilvl w:val="1"/>
          <w:numId w:val="44"/>
        </w:numPr>
        <w:tabs>
          <w:tab w:val="left" w:pos="2669"/>
        </w:tabs>
        <w:spacing w:before="11" w:after="0" w:line="228" w:lineRule="auto"/>
        <w:ind w:left="2668" w:right="831" w:hanging="360"/>
        <w:jc w:val="both"/>
        <w:rPr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14:paraId="38185589">
      <w:pPr>
        <w:pStyle w:val="183"/>
        <w:numPr>
          <w:ilvl w:val="1"/>
          <w:numId w:val="44"/>
        </w:numPr>
        <w:tabs>
          <w:tab w:val="left" w:pos="2669"/>
        </w:tabs>
        <w:spacing w:before="10" w:after="0" w:line="232" w:lineRule="auto"/>
        <w:ind w:left="2668" w:right="831" w:hanging="360"/>
        <w:jc w:val="both"/>
        <w:rPr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14:paraId="072B3BC5">
      <w:pPr>
        <w:pStyle w:val="183"/>
        <w:numPr>
          <w:ilvl w:val="1"/>
          <w:numId w:val="44"/>
        </w:numPr>
        <w:tabs>
          <w:tab w:val="left" w:pos="2669"/>
        </w:tabs>
        <w:spacing w:before="15" w:after="0" w:line="228" w:lineRule="auto"/>
        <w:ind w:left="2668" w:right="835" w:hanging="360"/>
        <w:jc w:val="both"/>
        <w:rPr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14:paraId="2C06E3B0">
      <w:pPr>
        <w:spacing w:before="6"/>
        <w:ind w:left="1948" w:right="3072" w:firstLine="0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четвѐртого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0A36987E">
      <w:pPr>
        <w:pStyle w:val="183"/>
        <w:numPr>
          <w:ilvl w:val="1"/>
          <w:numId w:val="44"/>
        </w:numPr>
        <w:tabs>
          <w:tab w:val="left" w:pos="2669"/>
        </w:tabs>
        <w:spacing w:before="5" w:after="0" w:line="232" w:lineRule="auto"/>
        <w:ind w:left="2668" w:right="829" w:hanging="360"/>
        <w:jc w:val="both"/>
        <w:rPr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14:paraId="13080C61">
      <w:pPr>
        <w:pStyle w:val="183"/>
        <w:numPr>
          <w:ilvl w:val="1"/>
          <w:numId w:val="44"/>
        </w:numPr>
        <w:tabs>
          <w:tab w:val="left" w:pos="2669"/>
        </w:tabs>
        <w:spacing w:before="19" w:after="0" w:line="225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устранению;</w:t>
      </w:r>
    </w:p>
    <w:p w14:paraId="5DAA3EA0">
      <w:pPr>
        <w:pStyle w:val="183"/>
        <w:numPr>
          <w:ilvl w:val="1"/>
          <w:numId w:val="44"/>
        </w:numPr>
        <w:tabs>
          <w:tab w:val="left" w:pos="2654"/>
        </w:tabs>
        <w:spacing w:before="4" w:after="0" w:line="293" w:lineRule="exact"/>
        <w:ind w:left="2654" w:right="0" w:hanging="34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предназначению:</w:t>
      </w:r>
    </w:p>
    <w:p w14:paraId="4864515A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28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14:paraId="7051BBBB">
      <w:pPr>
        <w:pStyle w:val="183"/>
        <w:numPr>
          <w:ilvl w:val="1"/>
          <w:numId w:val="44"/>
        </w:numPr>
        <w:tabs>
          <w:tab w:val="left" w:pos="2669"/>
        </w:tabs>
        <w:spacing w:before="3" w:after="0" w:line="287" w:lineRule="exact"/>
        <w:ind w:left="2668" w:right="0" w:hanging="361"/>
        <w:jc w:val="both"/>
        <w:rPr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14:paraId="5727A6EF">
      <w:pPr>
        <w:pStyle w:val="183"/>
        <w:numPr>
          <w:ilvl w:val="1"/>
          <w:numId w:val="44"/>
        </w:numPr>
        <w:tabs>
          <w:tab w:val="left" w:pos="2669"/>
        </w:tabs>
        <w:spacing w:before="8" w:after="0" w:line="225" w:lineRule="auto"/>
        <w:ind w:left="2668" w:right="832" w:hanging="360"/>
        <w:jc w:val="both"/>
        <w:rPr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14:paraId="3AB34B08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27" w:hanging="360"/>
        <w:jc w:val="both"/>
        <w:rPr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14:paraId="559FA28B">
      <w:pPr>
        <w:pStyle w:val="183"/>
        <w:numPr>
          <w:ilvl w:val="1"/>
          <w:numId w:val="44"/>
        </w:numPr>
        <w:tabs>
          <w:tab w:val="left" w:pos="2669"/>
        </w:tabs>
        <w:spacing w:before="19" w:after="0" w:line="225" w:lineRule="auto"/>
        <w:ind w:left="2668" w:right="835" w:hanging="360"/>
        <w:jc w:val="both"/>
        <w:rPr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14:paraId="5DB625C3">
      <w:pPr>
        <w:pStyle w:val="3"/>
        <w:spacing w:before="7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24CDEDBB">
      <w:pPr>
        <w:pStyle w:val="183"/>
        <w:numPr>
          <w:ilvl w:val="1"/>
          <w:numId w:val="44"/>
        </w:numPr>
        <w:tabs>
          <w:tab w:val="left" w:pos="2669"/>
        </w:tabs>
        <w:spacing w:before="11" w:after="0" w:line="228" w:lineRule="auto"/>
        <w:ind w:left="2668" w:right="833" w:hanging="360"/>
        <w:jc w:val="both"/>
        <w:rPr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14:paraId="0936075D">
      <w:pPr>
        <w:pStyle w:val="183"/>
        <w:numPr>
          <w:ilvl w:val="1"/>
          <w:numId w:val="44"/>
        </w:numPr>
        <w:tabs>
          <w:tab w:val="left" w:pos="2669"/>
        </w:tabs>
        <w:spacing w:before="17" w:after="0" w:line="225" w:lineRule="auto"/>
        <w:ind w:left="2668" w:right="830" w:hanging="360"/>
        <w:jc w:val="both"/>
        <w:rPr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14:paraId="2A32A8D3">
      <w:pPr>
        <w:pStyle w:val="183"/>
        <w:numPr>
          <w:ilvl w:val="1"/>
          <w:numId w:val="44"/>
        </w:numPr>
        <w:tabs>
          <w:tab w:val="left" w:pos="2669"/>
        </w:tabs>
        <w:spacing w:before="12" w:after="0" w:line="232" w:lineRule="auto"/>
        <w:ind w:left="2668" w:right="827" w:hanging="360"/>
        <w:jc w:val="both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14:paraId="30DA081B">
      <w:pPr>
        <w:pStyle w:val="23"/>
        <w:spacing w:before="6"/>
        <w:ind w:left="0" w:firstLine="0"/>
        <w:jc w:val="left"/>
        <w:rPr>
          <w:sz w:val="21"/>
        </w:rPr>
      </w:pPr>
    </w:p>
    <w:p w14:paraId="6A352CCD">
      <w:pPr>
        <w:pStyle w:val="3"/>
        <w:spacing w:before="1"/>
        <w:ind w:left="3929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537E8644">
      <w:pPr>
        <w:pStyle w:val="23"/>
        <w:ind w:right="82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14:paraId="7A9F072F">
      <w:pPr>
        <w:pStyle w:val="3"/>
        <w:spacing w:before="2" w:line="240" w:lineRule="auto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4C88817F">
      <w:pPr>
        <w:pStyle w:val="183"/>
        <w:numPr>
          <w:ilvl w:val="0"/>
          <w:numId w:val="46"/>
        </w:numPr>
        <w:tabs>
          <w:tab w:val="left" w:pos="2208"/>
        </w:tabs>
        <w:spacing w:before="0" w:after="0" w:line="275" w:lineRule="exact"/>
        <w:ind w:left="2207" w:right="0" w:hanging="260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14:paraId="06E6D26B">
      <w:pPr>
        <w:pStyle w:val="183"/>
        <w:numPr>
          <w:ilvl w:val="1"/>
          <w:numId w:val="46"/>
        </w:numPr>
        <w:tabs>
          <w:tab w:val="left" w:pos="2669"/>
        </w:tabs>
        <w:spacing w:before="1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1B6ABFB4">
      <w:pPr>
        <w:pStyle w:val="183"/>
        <w:numPr>
          <w:ilvl w:val="1"/>
          <w:numId w:val="46"/>
        </w:numPr>
        <w:tabs>
          <w:tab w:val="left" w:pos="2669"/>
        </w:tabs>
        <w:spacing w:before="3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71F68B00">
      <w:pPr>
        <w:pStyle w:val="183"/>
        <w:numPr>
          <w:ilvl w:val="1"/>
          <w:numId w:val="46"/>
        </w:numPr>
        <w:tabs>
          <w:tab w:val="left" w:pos="2669"/>
        </w:tabs>
        <w:spacing w:before="1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14:paraId="71B27C12">
      <w:pPr>
        <w:spacing w:after="0" w:line="237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39BF6104">
      <w:pPr>
        <w:pStyle w:val="183"/>
        <w:numPr>
          <w:ilvl w:val="1"/>
          <w:numId w:val="46"/>
        </w:numPr>
        <w:tabs>
          <w:tab w:val="left" w:pos="2669"/>
        </w:tabs>
        <w:spacing w:before="106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14:paraId="3770F257">
      <w:pPr>
        <w:pStyle w:val="183"/>
        <w:numPr>
          <w:ilvl w:val="1"/>
          <w:numId w:val="46"/>
        </w:numPr>
        <w:tabs>
          <w:tab w:val="left" w:pos="2669"/>
        </w:tabs>
        <w:spacing w:before="8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23C9FAA3">
      <w:pPr>
        <w:pStyle w:val="183"/>
        <w:numPr>
          <w:ilvl w:val="1"/>
          <w:numId w:val="46"/>
        </w:numPr>
        <w:tabs>
          <w:tab w:val="left" w:pos="2669"/>
        </w:tabs>
        <w:spacing w:before="5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63E27E11">
      <w:pPr>
        <w:pStyle w:val="3"/>
        <w:numPr>
          <w:ilvl w:val="0"/>
          <w:numId w:val="46"/>
        </w:numPr>
        <w:tabs>
          <w:tab w:val="left" w:pos="2208"/>
        </w:tabs>
        <w:spacing w:before="5" w:after="0" w:line="275" w:lineRule="exact"/>
        <w:ind w:left="2207" w:right="0" w:hanging="260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663FE19A">
      <w:pPr>
        <w:pStyle w:val="183"/>
        <w:numPr>
          <w:ilvl w:val="1"/>
          <w:numId w:val="46"/>
        </w:numPr>
        <w:tabs>
          <w:tab w:val="left" w:pos="2669"/>
        </w:tabs>
        <w:spacing w:before="1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14:paraId="5469121F">
      <w:pPr>
        <w:pStyle w:val="183"/>
        <w:numPr>
          <w:ilvl w:val="1"/>
          <w:numId w:val="46"/>
        </w:numPr>
        <w:tabs>
          <w:tab w:val="left" w:pos="2669"/>
        </w:tabs>
        <w:spacing w:before="4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14:paraId="3ED2FC02">
      <w:pPr>
        <w:pStyle w:val="183"/>
        <w:numPr>
          <w:ilvl w:val="1"/>
          <w:numId w:val="46"/>
        </w:numPr>
        <w:tabs>
          <w:tab w:val="left" w:pos="2669"/>
        </w:tabs>
        <w:spacing w:before="3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0B05742A">
      <w:pPr>
        <w:pStyle w:val="183"/>
        <w:numPr>
          <w:ilvl w:val="1"/>
          <w:numId w:val="46"/>
        </w:numPr>
        <w:tabs>
          <w:tab w:val="left" w:pos="2669"/>
        </w:tabs>
        <w:spacing w:before="3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14:paraId="168F530E">
      <w:pPr>
        <w:pStyle w:val="183"/>
        <w:numPr>
          <w:ilvl w:val="1"/>
          <w:numId w:val="46"/>
        </w:numPr>
        <w:tabs>
          <w:tab w:val="left" w:pos="2669"/>
        </w:tabs>
        <w:spacing w:before="8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70BF0249">
      <w:pPr>
        <w:pStyle w:val="183"/>
        <w:numPr>
          <w:ilvl w:val="1"/>
          <w:numId w:val="46"/>
        </w:numPr>
        <w:tabs>
          <w:tab w:val="left" w:pos="2669"/>
        </w:tabs>
        <w:spacing w:before="7" w:after="0" w:line="237" w:lineRule="auto"/>
        <w:ind w:left="2668" w:right="825" w:hanging="36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60CBBC6">
      <w:pPr>
        <w:pStyle w:val="3"/>
        <w:numPr>
          <w:ilvl w:val="0"/>
          <w:numId w:val="46"/>
        </w:numPr>
        <w:tabs>
          <w:tab w:val="left" w:pos="2208"/>
        </w:tabs>
        <w:spacing w:before="5" w:after="0" w:line="275" w:lineRule="exact"/>
        <w:ind w:left="2207" w:right="0" w:hanging="26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ECC2C61">
      <w:pPr>
        <w:pStyle w:val="183"/>
        <w:numPr>
          <w:ilvl w:val="1"/>
          <w:numId w:val="46"/>
        </w:numPr>
        <w:tabs>
          <w:tab w:val="left" w:pos="2669"/>
        </w:tabs>
        <w:spacing w:before="0" w:after="0" w:line="292" w:lineRule="exact"/>
        <w:ind w:left="2668" w:right="0"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2EB14A49">
      <w:pPr>
        <w:pStyle w:val="183"/>
        <w:numPr>
          <w:ilvl w:val="1"/>
          <w:numId w:val="46"/>
        </w:numPr>
        <w:tabs>
          <w:tab w:val="left" w:pos="2669"/>
        </w:tabs>
        <w:spacing w:before="2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14:paraId="62702D93">
      <w:pPr>
        <w:pStyle w:val="183"/>
        <w:numPr>
          <w:ilvl w:val="1"/>
          <w:numId w:val="46"/>
        </w:numPr>
        <w:tabs>
          <w:tab w:val="left" w:pos="2669"/>
        </w:tabs>
        <w:spacing w:before="2" w:after="0" w:line="240" w:lineRule="auto"/>
        <w:ind w:left="2668" w:right="825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56465E57">
      <w:pPr>
        <w:pStyle w:val="183"/>
        <w:numPr>
          <w:ilvl w:val="1"/>
          <w:numId w:val="46"/>
        </w:numPr>
        <w:tabs>
          <w:tab w:val="left" w:pos="2669"/>
        </w:tabs>
        <w:spacing w:before="0" w:after="0" w:line="240" w:lineRule="auto"/>
        <w:ind w:left="2668" w:right="83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42FA30DB">
      <w:pPr>
        <w:pStyle w:val="183"/>
        <w:numPr>
          <w:ilvl w:val="1"/>
          <w:numId w:val="46"/>
        </w:numPr>
        <w:tabs>
          <w:tab w:val="left" w:pos="2669"/>
        </w:tabs>
        <w:spacing w:before="2" w:after="0" w:line="237" w:lineRule="auto"/>
        <w:ind w:left="2668" w:right="837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14:paraId="2930B787">
      <w:pPr>
        <w:pStyle w:val="183"/>
        <w:numPr>
          <w:ilvl w:val="1"/>
          <w:numId w:val="46"/>
        </w:numPr>
        <w:tabs>
          <w:tab w:val="left" w:pos="2669"/>
        </w:tabs>
        <w:spacing w:before="3" w:after="0" w:line="240" w:lineRule="auto"/>
        <w:ind w:left="2668" w:right="0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2650A6D3">
      <w:pPr>
        <w:pStyle w:val="3"/>
        <w:spacing w:before="1" w:line="240" w:lineRule="auto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14:paraId="1E957BAD">
      <w:pPr>
        <w:pStyle w:val="183"/>
        <w:numPr>
          <w:ilvl w:val="0"/>
          <w:numId w:val="47"/>
        </w:numPr>
        <w:tabs>
          <w:tab w:val="left" w:pos="2208"/>
        </w:tabs>
        <w:spacing w:before="0" w:after="0" w:line="275" w:lineRule="exact"/>
        <w:ind w:left="2207" w:right="0" w:hanging="260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14:paraId="181E0E85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1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4FFBE121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5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14:paraId="1854D28F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408F465F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6521B951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1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2A5586AC">
      <w:pPr>
        <w:pStyle w:val="183"/>
        <w:numPr>
          <w:ilvl w:val="1"/>
          <w:numId w:val="47"/>
        </w:numPr>
        <w:tabs>
          <w:tab w:val="left" w:pos="2668"/>
          <w:tab w:val="left" w:pos="2669"/>
          <w:tab w:val="left" w:pos="3953"/>
          <w:tab w:val="left" w:pos="4975"/>
          <w:tab w:val="left" w:pos="5406"/>
          <w:tab w:val="left" w:pos="6963"/>
          <w:tab w:val="left" w:pos="7960"/>
          <w:tab w:val="left" w:pos="9354"/>
        </w:tabs>
        <w:spacing w:before="2" w:after="0" w:line="237" w:lineRule="auto"/>
        <w:ind w:left="2668" w:right="833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устные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письменные</w:t>
      </w:r>
      <w:r>
        <w:rPr>
          <w:sz w:val="24"/>
        </w:rPr>
        <w:tab/>
      </w:r>
      <w:r>
        <w:rPr>
          <w:sz w:val="24"/>
        </w:rPr>
        <w:t>тексты</w:t>
      </w:r>
      <w:r>
        <w:rPr>
          <w:sz w:val="24"/>
        </w:rPr>
        <w:tab/>
      </w:r>
      <w:r>
        <w:rPr>
          <w:sz w:val="24"/>
        </w:rPr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14:paraId="23D08E94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3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14638051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1" w:after="0" w:line="237" w:lineRule="auto"/>
        <w:ind w:left="2668" w:right="829" w:hanging="3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9"/>
          <w:sz w:val="24"/>
        </w:rPr>
        <w:t xml:space="preserve"> </w:t>
      </w:r>
      <w:r>
        <w:rPr>
          <w:sz w:val="24"/>
        </w:rPr>
        <w:t>фото,</w:t>
      </w:r>
      <w:r>
        <w:rPr>
          <w:spacing w:val="2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14:paraId="7D4F7A22">
      <w:pPr>
        <w:pStyle w:val="3"/>
        <w:numPr>
          <w:ilvl w:val="0"/>
          <w:numId w:val="47"/>
        </w:numPr>
        <w:tabs>
          <w:tab w:val="left" w:pos="2208"/>
        </w:tabs>
        <w:spacing w:before="5" w:after="0" w:line="240" w:lineRule="auto"/>
        <w:ind w:left="2207" w:right="0" w:hanging="260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09892351">
      <w:pPr>
        <w:spacing w:after="0" w:line="240" w:lineRule="auto"/>
        <w:jc w:val="left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56A5F428">
      <w:pPr>
        <w:pStyle w:val="183"/>
        <w:numPr>
          <w:ilvl w:val="1"/>
          <w:numId w:val="47"/>
        </w:numPr>
        <w:tabs>
          <w:tab w:val="left" w:pos="2669"/>
        </w:tabs>
        <w:spacing w:before="104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14:paraId="43EAA30F">
      <w:pPr>
        <w:pStyle w:val="183"/>
        <w:numPr>
          <w:ilvl w:val="1"/>
          <w:numId w:val="47"/>
        </w:numPr>
        <w:tabs>
          <w:tab w:val="left" w:pos="2669"/>
        </w:tabs>
        <w:spacing w:before="2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14:paraId="130F8B36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5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105266A0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BD38050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0136704E">
      <w:pPr>
        <w:pStyle w:val="183"/>
        <w:numPr>
          <w:ilvl w:val="1"/>
          <w:numId w:val="47"/>
        </w:numPr>
        <w:tabs>
          <w:tab w:val="left" w:pos="2668"/>
          <w:tab w:val="left" w:pos="2669"/>
        </w:tabs>
        <w:spacing w:before="0" w:after="0" w:line="240" w:lineRule="auto"/>
        <w:ind w:left="2668" w:right="824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14:paraId="2323D92D">
      <w:pPr>
        <w:pStyle w:val="3"/>
        <w:spacing w:before="4" w:line="240" w:lineRule="auto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14:paraId="57A67BE7">
      <w:pPr>
        <w:pStyle w:val="183"/>
        <w:numPr>
          <w:ilvl w:val="0"/>
          <w:numId w:val="48"/>
        </w:numPr>
        <w:tabs>
          <w:tab w:val="left" w:pos="2208"/>
        </w:tabs>
        <w:spacing w:before="0" w:after="0" w:line="275" w:lineRule="exact"/>
        <w:ind w:left="2207" w:right="0" w:hanging="260"/>
        <w:jc w:val="left"/>
        <w:rPr>
          <w:b/>
          <w:sz w:val="24"/>
        </w:rPr>
      </w:pPr>
      <w:r>
        <w:rPr>
          <w:b/>
          <w:sz w:val="24"/>
        </w:rPr>
        <w:t>самоорганизация:</w:t>
      </w:r>
    </w:p>
    <w:p w14:paraId="38D75CFE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1" w:after="0" w:line="237" w:lineRule="auto"/>
        <w:ind w:left="2668" w:right="835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51F7AA1D">
      <w:pPr>
        <w:pStyle w:val="3"/>
        <w:numPr>
          <w:ilvl w:val="0"/>
          <w:numId w:val="48"/>
        </w:numPr>
        <w:tabs>
          <w:tab w:val="left" w:pos="2208"/>
        </w:tabs>
        <w:spacing w:before="5" w:after="0" w:line="275" w:lineRule="exact"/>
        <w:ind w:left="2207" w:right="0" w:hanging="260"/>
        <w:jc w:val="left"/>
      </w:pPr>
      <w:r>
        <w:t>самоконтроль:</w:t>
      </w:r>
    </w:p>
    <w:p w14:paraId="05B89C7A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2" w:lineRule="exact"/>
        <w:ind w:left="2668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6E0D3DC3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2464CBEE">
      <w:pPr>
        <w:pStyle w:val="23"/>
        <w:spacing w:before="7"/>
        <w:ind w:left="0" w:firstLine="0"/>
        <w:jc w:val="left"/>
        <w:rPr>
          <w:sz w:val="27"/>
        </w:rPr>
      </w:pPr>
    </w:p>
    <w:p w14:paraId="2A3634A7">
      <w:pPr>
        <w:pStyle w:val="3"/>
        <w:spacing w:line="240" w:lineRule="auto"/>
        <w:ind w:left="3369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14:paraId="4B46E39A">
      <w:pPr>
        <w:pStyle w:val="23"/>
        <w:spacing w:before="7"/>
        <w:ind w:left="0" w:firstLine="0"/>
        <w:jc w:val="left"/>
        <w:rPr>
          <w:b/>
          <w:sz w:val="23"/>
        </w:rPr>
      </w:pPr>
    </w:p>
    <w:p w14:paraId="26840F12">
      <w:pPr>
        <w:spacing w:before="0"/>
        <w:ind w:left="1382" w:right="826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0F0589D6">
      <w:pPr>
        <w:pStyle w:val="183"/>
        <w:numPr>
          <w:ilvl w:val="1"/>
          <w:numId w:val="48"/>
        </w:numPr>
        <w:tabs>
          <w:tab w:val="left" w:pos="2669"/>
        </w:tabs>
        <w:spacing w:before="5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32D06917">
      <w:pPr>
        <w:pStyle w:val="183"/>
        <w:numPr>
          <w:ilvl w:val="1"/>
          <w:numId w:val="48"/>
        </w:numPr>
        <w:tabs>
          <w:tab w:val="left" w:pos="2669"/>
        </w:tabs>
        <w:spacing w:before="5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сериация);</w:t>
      </w:r>
    </w:p>
    <w:p w14:paraId="544128EE">
      <w:pPr>
        <w:pStyle w:val="183"/>
        <w:numPr>
          <w:ilvl w:val="1"/>
          <w:numId w:val="48"/>
        </w:numPr>
        <w:tabs>
          <w:tab w:val="left" w:pos="2669"/>
        </w:tabs>
        <w:spacing w:before="3" w:after="0" w:line="237" w:lineRule="auto"/>
        <w:ind w:left="2668" w:right="826" w:hanging="360"/>
        <w:jc w:val="both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14:paraId="3F992069">
      <w:pPr>
        <w:pStyle w:val="23"/>
        <w:spacing w:before="3"/>
        <w:ind w:right="82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14:paraId="332A57D0">
      <w:pPr>
        <w:pStyle w:val="23"/>
        <w:spacing w:before="1"/>
        <w:ind w:right="825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цифровой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 обеспечивающих:</w:t>
      </w:r>
    </w:p>
    <w:p w14:paraId="76F40071">
      <w:pPr>
        <w:pStyle w:val="183"/>
        <w:numPr>
          <w:ilvl w:val="1"/>
          <w:numId w:val="48"/>
        </w:numPr>
        <w:tabs>
          <w:tab w:val="left" w:pos="2669"/>
        </w:tabs>
        <w:spacing w:before="5" w:after="0" w:line="237" w:lineRule="auto"/>
        <w:ind w:left="2668" w:right="837" w:hanging="360"/>
        <w:jc w:val="both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14:paraId="212D0DA8">
      <w:pPr>
        <w:pStyle w:val="183"/>
        <w:numPr>
          <w:ilvl w:val="1"/>
          <w:numId w:val="48"/>
        </w:numPr>
        <w:tabs>
          <w:tab w:val="left" w:pos="2669"/>
        </w:tabs>
        <w:spacing w:before="2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14:paraId="50579195">
      <w:pPr>
        <w:spacing w:after="0" w:line="240" w:lineRule="auto"/>
        <w:jc w:val="both"/>
        <w:rPr>
          <w:sz w:val="24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A710C53">
      <w:pPr>
        <w:pStyle w:val="183"/>
        <w:numPr>
          <w:ilvl w:val="1"/>
          <w:numId w:val="48"/>
        </w:numPr>
        <w:tabs>
          <w:tab w:val="left" w:pos="2669"/>
        </w:tabs>
        <w:spacing w:before="104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14:paraId="44B8827D">
      <w:pPr>
        <w:pStyle w:val="183"/>
        <w:numPr>
          <w:ilvl w:val="1"/>
          <w:numId w:val="48"/>
        </w:numPr>
        <w:tabs>
          <w:tab w:val="left" w:pos="2669"/>
        </w:tabs>
        <w:spacing w:before="0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14:paraId="692A5206">
      <w:pPr>
        <w:pStyle w:val="23"/>
        <w:ind w:right="830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1"/>
        </w:rPr>
        <w:t xml:space="preserve"> </w:t>
      </w:r>
      <w:r>
        <w:t>операций:</w:t>
      </w:r>
    </w:p>
    <w:p w14:paraId="2983A83E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14:paraId="40E65553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14:paraId="3801EE77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56BD3AB">
      <w:pPr>
        <w:pStyle w:val="183"/>
        <w:numPr>
          <w:ilvl w:val="1"/>
          <w:numId w:val="48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14:paraId="35390E1C">
      <w:pPr>
        <w:pStyle w:val="183"/>
        <w:numPr>
          <w:ilvl w:val="1"/>
          <w:numId w:val="48"/>
        </w:numPr>
        <w:tabs>
          <w:tab w:val="left" w:pos="2669"/>
        </w:tabs>
        <w:spacing w:before="2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0F653BBE">
      <w:pPr>
        <w:pStyle w:val="183"/>
        <w:numPr>
          <w:ilvl w:val="1"/>
          <w:numId w:val="48"/>
        </w:numPr>
        <w:tabs>
          <w:tab w:val="left" w:pos="2669"/>
        </w:tabs>
        <w:spacing w:before="3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взаимодействия.</w:t>
      </w:r>
    </w:p>
    <w:p w14:paraId="223289E8">
      <w:pPr>
        <w:pStyle w:val="23"/>
        <w:ind w:right="823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14:paraId="746DA713">
      <w:pPr>
        <w:pStyle w:val="23"/>
        <w:ind w:right="828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26"/>
        </w:rPr>
        <w:t xml:space="preserve"> </w:t>
      </w:r>
      <w:r>
        <w:t>осознать,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результативной</w:t>
      </w:r>
      <w:r>
        <w:rPr>
          <w:spacing w:val="26"/>
        </w:rPr>
        <w:t xml:space="preserve"> </w:t>
      </w:r>
      <w:r>
        <w:t>совместной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успешность:</w:t>
      </w:r>
    </w:p>
    <w:p w14:paraId="47ED32B3">
      <w:pPr>
        <w:pStyle w:val="183"/>
        <w:numPr>
          <w:ilvl w:val="1"/>
          <w:numId w:val="48"/>
        </w:numPr>
        <w:tabs>
          <w:tab w:val="left" w:pos="2669"/>
        </w:tabs>
        <w:spacing w:before="0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14:paraId="264F5610">
      <w:pPr>
        <w:pStyle w:val="183"/>
        <w:numPr>
          <w:ilvl w:val="1"/>
          <w:numId w:val="48"/>
        </w:numPr>
        <w:tabs>
          <w:tab w:val="left" w:pos="2669"/>
        </w:tabs>
        <w:spacing w:before="1" w:after="0" w:line="237" w:lineRule="auto"/>
        <w:ind w:left="2668" w:right="825" w:hanging="360"/>
        <w:jc w:val="both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 другие).</w:t>
      </w:r>
    </w:p>
    <w:p w14:paraId="11FC6591">
      <w:pPr>
        <w:pStyle w:val="23"/>
        <w:ind w:left="0" w:firstLine="0"/>
        <w:jc w:val="left"/>
      </w:pPr>
    </w:p>
    <w:p w14:paraId="38CD8E87">
      <w:pPr>
        <w:spacing w:before="0"/>
        <w:ind w:left="1382" w:right="828" w:firstLine="566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14:paraId="3C54013D">
      <w:pPr>
        <w:pStyle w:val="23"/>
        <w:ind w:right="831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способствуют формированию разных метапредметных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14:paraId="7B49AE98">
      <w:pPr>
        <w:spacing w:after="0"/>
        <w:sectPr>
          <w:pgSz w:w="11910" w:h="16840"/>
          <w:pgMar w:top="1040" w:right="20" w:bottom="1340" w:left="320" w:header="710" w:footer="1149" w:gutter="0"/>
          <w:cols w:space="1701" w:num="1"/>
          <w:docGrid w:linePitch="360" w:charSpace="0"/>
        </w:sectPr>
      </w:pPr>
    </w:p>
    <w:p w14:paraId="18A2D1C2">
      <w:pPr>
        <w:pStyle w:val="23"/>
        <w:spacing w:before="102"/>
        <w:ind w:right="82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14:paraId="45248274">
      <w:pPr>
        <w:pStyle w:val="23"/>
        <w:spacing w:before="1"/>
        <w:ind w:right="832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14:paraId="4B30373B">
      <w:pPr>
        <w:pStyle w:val="23"/>
        <w:ind w:right="82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 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14:paraId="0453A64B">
      <w:pPr>
        <w:pStyle w:val="23"/>
        <w:ind w:right="835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14:paraId="4F2B1A54">
      <w:pPr>
        <w:pStyle w:val="23"/>
        <w:ind w:right="828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14:paraId="4A5C10D3">
      <w:pPr>
        <w:pStyle w:val="23"/>
        <w:ind w:right="828"/>
      </w:pPr>
      <w:r>
        <w:t>Поисковая и исследовательская деятельность развивают способность обучающегося</w:t>
      </w:r>
      <w:r>
        <w:rPr>
          <w:spacing w:val="1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14:paraId="046BFD5D">
      <w:pPr>
        <w:pStyle w:val="23"/>
        <w:ind w:right="827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14:paraId="0455E140">
      <w:pPr>
        <w:pStyle w:val="23"/>
        <w:ind w:right="826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14:paraId="00616EE5">
      <w:pPr>
        <w:pStyle w:val="23"/>
        <w:ind w:right="832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14:paraId="4CCFD843">
      <w:pPr>
        <w:pStyle w:val="23"/>
        <w:ind w:right="821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41"/>
        </w:rPr>
        <w:t xml:space="preserve"> </w:t>
      </w:r>
      <w:r>
        <w:t>обучающиеся</w:t>
      </w:r>
      <w:r>
        <w:rPr>
          <w:spacing w:val="47"/>
        </w:rPr>
        <w:t xml:space="preserve"> </w:t>
      </w:r>
      <w:r>
        <w:t>учатся</w:t>
      </w:r>
      <w:r>
        <w:rPr>
          <w:spacing w:val="44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самостоятельно.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очень</w:t>
      </w:r>
      <w:r>
        <w:rPr>
          <w:spacing w:val="45"/>
        </w:rPr>
        <w:t xml:space="preserve"> </w:t>
      </w:r>
      <w:r>
        <w:t>важно</w:t>
      </w:r>
    </w:p>
    <w:p w14:paraId="001EBDA3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1166A514">
      <w:pPr>
        <w:pStyle w:val="23"/>
        <w:spacing w:before="102"/>
        <w:ind w:right="825" w:firstLine="0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 подключением</w:t>
      </w:r>
      <w:r>
        <w:rPr>
          <w:spacing w:val="-2"/>
        </w:rPr>
        <w:t xml:space="preserve"> </w:t>
      </w:r>
      <w:r>
        <w:t>внутренней речи.</w:t>
      </w:r>
    </w:p>
    <w:p w14:paraId="2D62B4FE">
      <w:pPr>
        <w:pStyle w:val="23"/>
        <w:spacing w:before="1"/>
        <w:ind w:left="194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14:paraId="6D519D42">
      <w:pPr>
        <w:pStyle w:val="183"/>
        <w:numPr>
          <w:ilvl w:val="1"/>
          <w:numId w:val="48"/>
        </w:numPr>
        <w:tabs>
          <w:tab w:val="left" w:pos="2669"/>
        </w:tabs>
        <w:spacing w:before="4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14:paraId="3ABF42E8">
      <w:pPr>
        <w:pStyle w:val="183"/>
        <w:numPr>
          <w:ilvl w:val="1"/>
          <w:numId w:val="48"/>
        </w:numPr>
        <w:tabs>
          <w:tab w:val="left" w:pos="2669"/>
        </w:tabs>
        <w:spacing w:before="4" w:after="0" w:line="237" w:lineRule="auto"/>
        <w:ind w:left="2668" w:right="829" w:hanging="360"/>
        <w:jc w:val="both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313D8FF">
      <w:pPr>
        <w:pStyle w:val="183"/>
        <w:numPr>
          <w:ilvl w:val="1"/>
          <w:numId w:val="48"/>
        </w:numPr>
        <w:tabs>
          <w:tab w:val="left" w:pos="2669"/>
        </w:tabs>
        <w:spacing w:before="3" w:after="0" w:line="240" w:lineRule="auto"/>
        <w:ind w:left="2668" w:right="827" w:hanging="360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2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14:paraId="56D9FEEF">
      <w:pPr>
        <w:pStyle w:val="23"/>
        <w:ind w:right="825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14:paraId="4156F7BD">
      <w:pPr>
        <w:pStyle w:val="23"/>
        <w:ind w:right="825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14:paraId="22F2D1BE">
      <w:pPr>
        <w:pStyle w:val="23"/>
        <w:ind w:right="825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экранного представления моделей объектов) большее их количество 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14:paraId="13C7377F">
      <w:pPr>
        <w:pStyle w:val="23"/>
        <w:ind w:right="823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 работы.</w:t>
      </w:r>
    </w:p>
    <w:p w14:paraId="38B78F0E">
      <w:pPr>
        <w:pStyle w:val="23"/>
        <w:ind w:right="826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14:paraId="6B965322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6A7F69B">
      <w:pPr>
        <w:spacing w:before="107" w:line="240" w:lineRule="auto"/>
        <w:ind w:left="1382" w:right="822" w:firstLine="566"/>
        <w:jc w:val="both"/>
        <w:rPr>
          <w:sz w:val="24"/>
        </w:rPr>
      </w:pPr>
      <w:r>
        <w:rPr>
          <w:b/>
          <w:i/>
          <w:sz w:val="24"/>
        </w:rPr>
        <w:t>Сформированность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14:paraId="531DAC56">
      <w:pPr>
        <w:pStyle w:val="23"/>
        <w:ind w:right="828"/>
      </w:pPr>
      <w:r>
        <w:t>В рабочих программах учебных предметов содержание метапредметных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14:paraId="21C8584F">
      <w:pPr>
        <w:pStyle w:val="23"/>
        <w:ind w:right="827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15794ED9">
      <w:pPr>
        <w:pStyle w:val="23"/>
        <w:spacing w:before="5"/>
        <w:ind w:left="0" w:firstLine="0"/>
        <w:jc w:val="left"/>
        <w:rPr>
          <w:sz w:val="27"/>
        </w:rPr>
      </w:pPr>
    </w:p>
    <w:p w14:paraId="5E492925">
      <w:pPr>
        <w:pStyle w:val="3"/>
        <w:numPr>
          <w:ilvl w:val="1"/>
          <w:numId w:val="26"/>
        </w:numPr>
        <w:tabs>
          <w:tab w:val="left" w:pos="3028"/>
          <w:tab w:val="left" w:pos="3029"/>
        </w:tabs>
        <w:spacing w:before="0" w:after="0" w:line="240" w:lineRule="auto"/>
        <w:ind w:left="3028" w:right="0" w:hanging="721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1ABF75EB">
      <w:pPr>
        <w:pStyle w:val="23"/>
        <w:spacing w:before="39" w:line="276" w:lineRule="auto"/>
        <w:ind w:right="8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 является Приложением к основной образовательной программе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14:paraId="2AAEBB28">
      <w:pPr>
        <w:pStyle w:val="23"/>
        <w:ind w:left="0" w:firstLine="0"/>
        <w:jc w:val="left"/>
        <w:rPr>
          <w:sz w:val="26"/>
        </w:rPr>
      </w:pPr>
    </w:p>
    <w:p w14:paraId="28E5ADBF">
      <w:pPr>
        <w:pStyle w:val="3"/>
        <w:numPr>
          <w:ilvl w:val="0"/>
          <w:numId w:val="41"/>
        </w:numPr>
        <w:tabs>
          <w:tab w:val="left" w:pos="2170"/>
        </w:tabs>
        <w:spacing w:before="222" w:after="0" w:line="312" w:lineRule="auto"/>
        <w:ind w:left="1950" w:right="5699" w:hanging="142"/>
        <w:jc w:val="left"/>
      </w:pPr>
      <w:r>
        <w:t>ОРГАНИЗАЦИОННЫЙ РАЗДЕЛ</w:t>
      </w:r>
      <w:r>
        <w:rPr>
          <w:spacing w:val="-58"/>
        </w:rPr>
        <w:t xml:space="preserve"> </w:t>
      </w:r>
      <w:r>
        <w:t>3.1.УЧЕБНЫЙ</w:t>
      </w:r>
      <w:r>
        <w:rPr>
          <w:spacing w:val="-1"/>
        </w:rPr>
        <w:t xml:space="preserve"> </w:t>
      </w:r>
      <w:r>
        <w:t>ПЛАН</w:t>
      </w:r>
    </w:p>
    <w:p w14:paraId="758E6113">
      <w:pPr>
        <w:pStyle w:val="23"/>
        <w:spacing w:line="226" w:lineRule="exact"/>
        <w:ind w:left="2008" w:firstLine="0"/>
      </w:pPr>
      <w:r>
        <w:t xml:space="preserve">Учебный  </w:t>
      </w:r>
      <w:r>
        <w:rPr>
          <w:spacing w:val="24"/>
        </w:rPr>
        <w:t xml:space="preserve"> </w:t>
      </w:r>
      <w:r>
        <w:t xml:space="preserve">план   </w:t>
      </w:r>
      <w:r>
        <w:rPr>
          <w:spacing w:val="20"/>
        </w:rPr>
        <w:t xml:space="preserve"> </w:t>
      </w:r>
      <w:r>
        <w:t xml:space="preserve">программы   </w:t>
      </w:r>
      <w:r>
        <w:rPr>
          <w:spacing w:val="22"/>
        </w:rPr>
        <w:t xml:space="preserve"> </w:t>
      </w:r>
      <w:r>
        <w:t xml:space="preserve">начального   </w:t>
      </w:r>
      <w:r>
        <w:rPr>
          <w:spacing w:val="23"/>
        </w:rPr>
        <w:t xml:space="preserve"> </w:t>
      </w:r>
      <w:r>
        <w:t xml:space="preserve">общего   </w:t>
      </w:r>
      <w:r>
        <w:rPr>
          <w:spacing w:val="22"/>
        </w:rPr>
        <w:t xml:space="preserve"> </w:t>
      </w:r>
      <w:r>
        <w:t xml:space="preserve">образования   </w:t>
      </w:r>
      <w:r>
        <w:rPr>
          <w:spacing w:val="23"/>
        </w:rPr>
        <w:t xml:space="preserve"> </w:t>
      </w:r>
      <w:r>
        <w:t>обеспечивает</w:t>
      </w:r>
    </w:p>
    <w:p w14:paraId="4E87088D">
      <w:pPr>
        <w:pStyle w:val="23"/>
        <w:ind w:right="822" w:firstLine="0"/>
      </w:pP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образовательной деятельности к учебной нагрузке при 5-</w:t>
      </w:r>
      <w:r>
        <w:rPr>
          <w:spacing w:val="1"/>
        </w:rPr>
        <w:t xml:space="preserve"> </w:t>
      </w:r>
      <w:r>
        <w:t>дневной учебной неделе, предусмотренными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  <w:r>
        <w:rPr>
          <w:spacing w:val="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14:paraId="1B539C40">
      <w:pPr>
        <w:pStyle w:val="23"/>
        <w:spacing w:before="1"/>
        <w:ind w:right="831" w:firstLine="0"/>
      </w:pPr>
      <w:r>
        <w:t>Учебный план МБОУ «Основная общеобразовательная школа № 68» фиксирует 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 освоение</w:t>
      </w:r>
      <w:r>
        <w:rPr>
          <w:spacing w:val="1"/>
        </w:rPr>
        <w:t xml:space="preserve"> </w:t>
      </w:r>
      <w:r>
        <w:t>по классам и учебным предметам; определяет общие рамки принимаемых решений 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458D823A">
      <w:pPr>
        <w:pStyle w:val="23"/>
        <w:ind w:right="831" w:firstLine="70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14:paraId="35BBC4C3">
      <w:pPr>
        <w:pStyle w:val="23"/>
        <w:ind w:right="826" w:firstLine="707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реализуется через возможность формирования программ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различного</w:t>
      </w:r>
      <w:r>
        <w:rPr>
          <w:spacing w:val="33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сложности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направленности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образовательных</w:t>
      </w:r>
    </w:p>
    <w:p w14:paraId="0706C7CF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798F0509">
      <w:pPr>
        <w:pStyle w:val="23"/>
        <w:spacing w:before="102"/>
        <w:ind w:firstLine="0"/>
      </w:pP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14:paraId="20C74FA6">
      <w:pPr>
        <w:pStyle w:val="23"/>
        <w:ind w:right="833" w:firstLine="707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561D3D32">
      <w:pPr>
        <w:pStyle w:val="23"/>
        <w:spacing w:before="1"/>
        <w:ind w:right="830" w:firstLine="77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ООП НОО,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 (годам) обучения.</w:t>
      </w:r>
    </w:p>
    <w:p w14:paraId="02685EDD">
      <w:pPr>
        <w:pStyle w:val="23"/>
        <w:ind w:right="829" w:firstLine="779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объѐм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14:paraId="0D53993D">
      <w:pPr>
        <w:pStyle w:val="23"/>
        <w:ind w:right="824" w:firstLine="779"/>
      </w:pP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68»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 занятия, экскурсии и другие). Во время занятий необходим перерыв 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14:paraId="6E5E7F79">
      <w:pPr>
        <w:pStyle w:val="23"/>
        <w:ind w:right="833" w:firstLine="77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освоения программы начального общего образования с учѐтом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14:paraId="78C75F81">
      <w:pPr>
        <w:pStyle w:val="23"/>
        <w:ind w:right="831" w:firstLine="77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углублѐнное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14:paraId="3CAA8064">
      <w:pPr>
        <w:pStyle w:val="23"/>
        <w:ind w:right="829" w:firstLine="77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организацией. Осуществляется в формах, 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-1"/>
        </w:rPr>
        <w:t xml:space="preserve"> </w:t>
      </w:r>
      <w:r>
        <w:t>практик и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формы).</w:t>
      </w:r>
    </w:p>
    <w:p w14:paraId="2FF66286">
      <w:pPr>
        <w:pStyle w:val="23"/>
        <w:ind w:right="834" w:firstLine="77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8AF7EE8">
      <w:pPr>
        <w:pStyle w:val="23"/>
        <w:ind w:right="826" w:firstLine="77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68».</w:t>
      </w:r>
    </w:p>
    <w:p w14:paraId="7A317E47">
      <w:pPr>
        <w:pStyle w:val="23"/>
        <w:ind w:right="833" w:firstLine="779"/>
      </w:pPr>
      <w:r>
        <w:t>Время, отведѐнное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учебной нагрузки обучающихся, но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объѐмов</w:t>
      </w:r>
      <w:r>
        <w:rPr>
          <w:spacing w:val="-1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направляемых 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14:paraId="2F5BA976">
      <w:pPr>
        <w:pStyle w:val="23"/>
        <w:ind w:right="831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 плана.</w:t>
      </w:r>
    </w:p>
    <w:p w14:paraId="54B81C12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57C572B0">
      <w:pPr>
        <w:pStyle w:val="23"/>
        <w:spacing w:before="102"/>
        <w:ind w:right="8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полученных от</w:t>
      </w:r>
      <w:r>
        <w:rPr>
          <w:spacing w:val="-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14:paraId="2130A829">
      <w:pPr>
        <w:pStyle w:val="23"/>
        <w:spacing w:before="1" w:after="8"/>
        <w:ind w:right="834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12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9"/>
        <w:gridCol w:w="6979"/>
      </w:tblGrid>
      <w:tr w14:paraId="5CE0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59" w:type="dxa"/>
            <w:noWrap w:val="0"/>
          </w:tcPr>
          <w:p w14:paraId="055FA3E0">
            <w:pPr>
              <w:pStyle w:val="184"/>
              <w:spacing w:before="11"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9" w:type="dxa"/>
            <w:noWrap w:val="0"/>
          </w:tcPr>
          <w:p w14:paraId="4FE57D0E">
            <w:pPr>
              <w:pStyle w:val="184"/>
              <w:spacing w:before="11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14:paraId="07A8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359" w:type="dxa"/>
            <w:noWrap w:val="0"/>
          </w:tcPr>
          <w:p w14:paraId="20AD928D">
            <w:pPr>
              <w:pStyle w:val="184"/>
              <w:spacing w:before="8"/>
              <w:ind w:left="14" w:right="282" w:firstLine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9" w:type="dxa"/>
            <w:noWrap w:val="0"/>
          </w:tcPr>
          <w:p w14:paraId="66C1B113">
            <w:pPr>
              <w:pStyle w:val="184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14:paraId="74DB3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9" w:type="dxa"/>
            <w:noWrap w:val="0"/>
          </w:tcPr>
          <w:p w14:paraId="24113B07">
            <w:pPr>
              <w:pStyle w:val="184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9" w:type="dxa"/>
            <w:noWrap w:val="0"/>
          </w:tcPr>
          <w:p w14:paraId="6BFCDEB9">
            <w:pPr>
              <w:pStyle w:val="184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14:paraId="632DC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59" w:type="dxa"/>
            <w:noWrap w:val="0"/>
          </w:tcPr>
          <w:p w14:paraId="2F312E9C">
            <w:pPr>
              <w:pStyle w:val="184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9" w:type="dxa"/>
            <w:noWrap w:val="0"/>
          </w:tcPr>
          <w:p w14:paraId="3767E151">
            <w:pPr>
              <w:pStyle w:val="184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14:paraId="0BE30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359" w:type="dxa"/>
            <w:noWrap w:val="0"/>
          </w:tcPr>
          <w:p w14:paraId="6131EC69">
            <w:pPr>
              <w:pStyle w:val="184"/>
              <w:spacing w:before="9"/>
              <w:ind w:left="14" w:right="154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("окружающий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9" w:type="dxa"/>
            <w:noWrap w:val="0"/>
          </w:tcPr>
          <w:p w14:paraId="5C797376">
            <w:pPr>
              <w:pStyle w:val="184"/>
              <w:spacing w:before="9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14:paraId="57D7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3359" w:type="dxa"/>
            <w:noWrap w:val="0"/>
          </w:tcPr>
          <w:p w14:paraId="281547F4">
            <w:pPr>
              <w:pStyle w:val="184"/>
              <w:spacing w:before="6"/>
              <w:ind w:left="14" w:right="51" w:firstLine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9" w:type="dxa"/>
            <w:noWrap w:val="0"/>
          </w:tcPr>
          <w:p w14:paraId="5DE79AEE">
            <w:pPr>
              <w:pStyle w:val="184"/>
              <w:spacing w:before="6"/>
              <w:ind w:left="13" w:right="484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0025CD2F">
            <w:pPr>
              <w:pStyle w:val="184"/>
              <w:ind w:left="13" w:right="194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этики: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"Основы православной культуры"; учебный модуль: "Основы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иудейской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культуры";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"Основы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буддийской</w:t>
            </w:r>
          </w:p>
          <w:p w14:paraId="21DC8097">
            <w:pPr>
              <w:pStyle w:val="184"/>
              <w:ind w:left="13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культуры"; учебный модуль: "Основы исламской культуры";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 модуль: "Основы религиозных культур народов России";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"Основы светской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этики"</w:t>
            </w:r>
          </w:p>
        </w:tc>
      </w:tr>
      <w:tr w14:paraId="24FD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359" w:type="dxa"/>
            <w:noWrap w:val="0"/>
          </w:tcPr>
          <w:p w14:paraId="768A1F67">
            <w:pPr>
              <w:pStyle w:val="184"/>
              <w:spacing w:before="9"/>
              <w:ind w:left="4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9" w:type="dxa"/>
            <w:noWrap w:val="0"/>
          </w:tcPr>
          <w:p w14:paraId="076C1ADB">
            <w:pPr>
              <w:pStyle w:val="184"/>
              <w:spacing w:before="9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14:paraId="70957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9" w:type="dxa"/>
            <w:noWrap w:val="0"/>
          </w:tcPr>
          <w:p w14:paraId="1416BAAA">
            <w:pPr>
              <w:pStyle w:val="184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9" w:type="dxa"/>
            <w:noWrap w:val="0"/>
          </w:tcPr>
          <w:p w14:paraId="02837407">
            <w:pPr>
              <w:pStyle w:val="184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14:paraId="2D10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9" w:type="dxa"/>
            <w:noWrap w:val="0"/>
          </w:tcPr>
          <w:p w14:paraId="03050649">
            <w:pPr>
              <w:pStyle w:val="184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9" w:type="dxa"/>
            <w:noWrap w:val="0"/>
          </w:tcPr>
          <w:p w14:paraId="68F22589">
            <w:pPr>
              <w:pStyle w:val="184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14:paraId="063D5207">
      <w:pPr>
        <w:pStyle w:val="23"/>
        <w:ind w:left="0" w:firstLine="0"/>
        <w:jc w:val="left"/>
        <w:rPr>
          <w:sz w:val="20"/>
        </w:rPr>
      </w:pPr>
    </w:p>
    <w:p w14:paraId="09B1E4BD">
      <w:pPr>
        <w:pStyle w:val="23"/>
        <w:ind w:left="0" w:firstLine="0"/>
        <w:jc w:val="left"/>
        <w:rPr>
          <w:sz w:val="20"/>
        </w:rPr>
      </w:pPr>
    </w:p>
    <w:p w14:paraId="265014F6">
      <w:pPr>
        <w:pStyle w:val="23"/>
        <w:ind w:left="0" w:firstLine="0"/>
        <w:jc w:val="left"/>
        <w:rPr>
          <w:sz w:val="20"/>
        </w:rPr>
      </w:pPr>
    </w:p>
    <w:p w14:paraId="3CD5D584">
      <w:pPr>
        <w:pStyle w:val="23"/>
        <w:ind w:left="0" w:firstLine="0"/>
        <w:jc w:val="left"/>
        <w:rPr>
          <w:sz w:val="20"/>
        </w:rPr>
      </w:pPr>
    </w:p>
    <w:p w14:paraId="59958250">
      <w:pPr>
        <w:pStyle w:val="23"/>
        <w:ind w:left="0" w:firstLine="0"/>
        <w:jc w:val="left"/>
        <w:rPr>
          <w:sz w:val="20"/>
        </w:rPr>
      </w:pPr>
    </w:p>
    <w:p w14:paraId="0650CFC7">
      <w:pPr>
        <w:pStyle w:val="23"/>
        <w:ind w:left="0" w:firstLine="0"/>
        <w:jc w:val="left"/>
        <w:rPr>
          <w:sz w:val="20"/>
        </w:rPr>
      </w:pPr>
    </w:p>
    <w:p w14:paraId="612F2453">
      <w:pPr>
        <w:pStyle w:val="23"/>
        <w:ind w:left="0" w:firstLine="0"/>
        <w:jc w:val="left"/>
        <w:rPr>
          <w:sz w:val="20"/>
        </w:rPr>
      </w:pPr>
    </w:p>
    <w:p w14:paraId="58439731">
      <w:pPr>
        <w:pStyle w:val="23"/>
        <w:ind w:left="0" w:firstLine="0"/>
        <w:jc w:val="left"/>
        <w:rPr>
          <w:sz w:val="20"/>
        </w:rPr>
      </w:pPr>
    </w:p>
    <w:p w14:paraId="3E06C3EB">
      <w:pPr>
        <w:pStyle w:val="23"/>
        <w:ind w:left="0" w:firstLine="0"/>
        <w:jc w:val="left"/>
        <w:rPr>
          <w:sz w:val="20"/>
        </w:rPr>
      </w:pPr>
    </w:p>
    <w:p w14:paraId="63FF5E16">
      <w:pPr>
        <w:pStyle w:val="23"/>
        <w:ind w:left="0" w:firstLine="0"/>
        <w:jc w:val="left"/>
        <w:rPr>
          <w:sz w:val="20"/>
        </w:rPr>
      </w:pPr>
    </w:p>
    <w:p w14:paraId="60C6829E">
      <w:pPr>
        <w:pStyle w:val="23"/>
        <w:ind w:left="0" w:firstLine="0"/>
        <w:jc w:val="left"/>
        <w:rPr>
          <w:sz w:val="20"/>
        </w:rPr>
      </w:pPr>
    </w:p>
    <w:p w14:paraId="0E93B235">
      <w:pPr>
        <w:pStyle w:val="23"/>
        <w:ind w:left="0" w:firstLine="0"/>
        <w:jc w:val="left"/>
        <w:rPr>
          <w:sz w:val="20"/>
        </w:rPr>
      </w:pPr>
    </w:p>
    <w:p w14:paraId="0B3EE62C">
      <w:pPr>
        <w:pStyle w:val="23"/>
        <w:ind w:left="0" w:firstLine="0"/>
        <w:jc w:val="left"/>
        <w:rPr>
          <w:sz w:val="20"/>
        </w:rPr>
      </w:pPr>
    </w:p>
    <w:p w14:paraId="2C8D18C0">
      <w:pPr>
        <w:pStyle w:val="23"/>
        <w:ind w:left="0" w:firstLine="0"/>
        <w:jc w:val="left"/>
        <w:rPr>
          <w:sz w:val="20"/>
        </w:rPr>
      </w:pPr>
    </w:p>
    <w:p w14:paraId="6FADED9C">
      <w:pPr>
        <w:pStyle w:val="23"/>
        <w:ind w:left="0" w:firstLine="0"/>
        <w:jc w:val="left"/>
        <w:rPr>
          <w:sz w:val="20"/>
        </w:rPr>
      </w:pPr>
    </w:p>
    <w:p w14:paraId="0F9E9C16">
      <w:pPr>
        <w:pStyle w:val="23"/>
        <w:ind w:left="0" w:firstLine="0"/>
        <w:jc w:val="left"/>
        <w:rPr>
          <w:sz w:val="20"/>
        </w:rPr>
      </w:pPr>
    </w:p>
    <w:p w14:paraId="136C6BD3">
      <w:pPr>
        <w:pStyle w:val="23"/>
        <w:ind w:left="0" w:firstLine="0"/>
        <w:jc w:val="left"/>
        <w:rPr>
          <w:sz w:val="20"/>
        </w:rPr>
      </w:pPr>
    </w:p>
    <w:p w14:paraId="4E93B8B1">
      <w:pPr>
        <w:pStyle w:val="23"/>
        <w:ind w:left="0" w:firstLine="0"/>
        <w:jc w:val="left"/>
        <w:rPr>
          <w:sz w:val="20"/>
        </w:rPr>
      </w:pPr>
    </w:p>
    <w:p w14:paraId="5F2D5AE7">
      <w:pPr>
        <w:pStyle w:val="23"/>
        <w:ind w:left="0" w:firstLine="0"/>
        <w:jc w:val="left"/>
        <w:rPr>
          <w:sz w:val="20"/>
        </w:rPr>
      </w:pPr>
    </w:p>
    <w:p w14:paraId="725951DB">
      <w:pPr>
        <w:pStyle w:val="23"/>
        <w:ind w:left="0" w:firstLine="0"/>
        <w:jc w:val="left"/>
        <w:rPr>
          <w:sz w:val="20"/>
        </w:rPr>
      </w:pPr>
    </w:p>
    <w:p w14:paraId="66FFD3D4">
      <w:pPr>
        <w:pStyle w:val="23"/>
        <w:ind w:left="0" w:firstLine="0"/>
        <w:jc w:val="left"/>
        <w:rPr>
          <w:sz w:val="20"/>
        </w:rPr>
      </w:pPr>
    </w:p>
    <w:p w14:paraId="4E89B8BB">
      <w:pPr>
        <w:pStyle w:val="23"/>
        <w:ind w:left="0" w:firstLine="0"/>
        <w:jc w:val="left"/>
        <w:rPr>
          <w:sz w:val="20"/>
        </w:rPr>
      </w:pPr>
    </w:p>
    <w:p w14:paraId="0E6D7907">
      <w:pPr>
        <w:pStyle w:val="23"/>
        <w:ind w:left="0" w:firstLine="0"/>
        <w:jc w:val="left"/>
        <w:rPr>
          <w:sz w:val="20"/>
        </w:rPr>
      </w:pPr>
    </w:p>
    <w:p w14:paraId="49666DCF">
      <w:pPr>
        <w:pStyle w:val="23"/>
        <w:ind w:left="0" w:firstLine="0"/>
        <w:jc w:val="left"/>
        <w:rPr>
          <w:sz w:val="20"/>
        </w:rPr>
      </w:pPr>
    </w:p>
    <w:p w14:paraId="0886AD1C">
      <w:pPr>
        <w:pStyle w:val="23"/>
        <w:ind w:left="0" w:firstLine="0"/>
        <w:jc w:val="left"/>
        <w:rPr>
          <w:sz w:val="20"/>
        </w:rPr>
      </w:pPr>
    </w:p>
    <w:p w14:paraId="6C489801">
      <w:pPr>
        <w:pStyle w:val="23"/>
        <w:ind w:left="0" w:firstLine="0"/>
        <w:jc w:val="left"/>
        <w:rPr>
          <w:sz w:val="20"/>
        </w:rPr>
      </w:pPr>
    </w:p>
    <w:p w14:paraId="7F060DB8">
      <w:pPr>
        <w:pStyle w:val="23"/>
        <w:ind w:left="0" w:firstLine="0"/>
        <w:jc w:val="left"/>
        <w:rPr>
          <w:sz w:val="20"/>
        </w:rPr>
      </w:pPr>
    </w:p>
    <w:p w14:paraId="5D5CE736">
      <w:pPr>
        <w:pStyle w:val="23"/>
        <w:ind w:left="0" w:firstLine="0"/>
        <w:jc w:val="left"/>
        <w:rPr>
          <w:sz w:val="20"/>
        </w:rPr>
      </w:pPr>
    </w:p>
    <w:p w14:paraId="6FE04E0C">
      <w:pPr>
        <w:pStyle w:val="23"/>
        <w:ind w:left="0" w:firstLine="0"/>
        <w:jc w:val="left"/>
        <w:rPr>
          <w:sz w:val="21"/>
          <w:szCs w:val="21"/>
        </w:rPr>
      </w:pPr>
    </w:p>
    <w:p w14:paraId="1D158FE5">
      <w:pPr>
        <w:pStyle w:val="23"/>
        <w:spacing w:before="4"/>
        <w:ind w:left="0" w:firstLine="0"/>
        <w:jc w:val="left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line">
                  <wp:posOffset>121920</wp:posOffset>
                </wp:positionV>
                <wp:extent cx="6865620" cy="490855"/>
                <wp:effectExtent l="0" t="0" r="0" b="0"/>
                <wp:wrapTopAndBottom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620" cy="490855"/>
                          <a:chOff x="703" y="192"/>
                          <a:chExt cx="10812" cy="773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703" y="192"/>
                            <a:ext cx="10812" cy="7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13"/>
                              <a:gd name="gd2" fmla="val 193"/>
                              <a:gd name="gd3" fmla="val 703"/>
                              <a:gd name="gd4" fmla="val 193"/>
                              <a:gd name="gd5" fmla="val 703"/>
                              <a:gd name="gd6" fmla="val 202"/>
                              <a:gd name="gd7" fmla="val 703"/>
                              <a:gd name="gd8" fmla="val 965"/>
                              <a:gd name="gd9" fmla="val 713"/>
                              <a:gd name="gd10" fmla="val 965"/>
                              <a:gd name="gd11" fmla="val 713"/>
                              <a:gd name="gd12" fmla="val 202"/>
                              <a:gd name="gd13" fmla="val 713"/>
                              <a:gd name="gd14" fmla="val 193"/>
                              <a:gd name="gd15" fmla="val 11515"/>
                              <a:gd name="gd16" fmla="val 193"/>
                              <a:gd name="gd17" fmla="val 11506"/>
                              <a:gd name="gd18" fmla="val 193"/>
                              <a:gd name="gd19" fmla="val 713"/>
                              <a:gd name="gd20" fmla="val 193"/>
                              <a:gd name="gd21" fmla="val 713"/>
                              <a:gd name="gd22" fmla="val 202"/>
                              <a:gd name="gd23" fmla="val 11506"/>
                              <a:gd name="gd24" fmla="val 202"/>
                              <a:gd name="gd25" fmla="val 11506"/>
                              <a:gd name="gd26" fmla="val 965"/>
                              <a:gd name="gd27" fmla="val 11515"/>
                              <a:gd name="gd28" fmla="val 965"/>
                              <a:gd name="gd29" fmla="val 11515"/>
                              <a:gd name="gd30" fmla="val 202"/>
                              <a:gd name="gd31" fmla="val 11515"/>
                              <a:gd name="gd32" fmla="val 193"/>
                            </a:gdLst>
                            <a:ahLst/>
                            <a:cxnLst/>
                            <a:rect l="0" t="0" r="r" b="b"/>
                            <a:pathLst>
                              <a:path w="10812" h="7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703" y="192"/>
                            <a:ext cx="10812" cy="7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9602F">
                              <w:pPr>
                                <w:spacing w:before="100" w:line="288" w:lineRule="auto"/>
                                <w:ind w:left="4832" w:right="2157" w:hanging="10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Учебный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план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начального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(5-дневная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учебная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неделя)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15pt;margin-top:9.6pt;height:38.65pt;width:540.6pt;mso-position-horizontal-relative:page;mso-position-vertical-relative:line;mso-wrap-distance-bottom:0pt;mso-wrap-distance-top:0pt;z-index:-251655168;mso-width-relative:page;mso-height-relative:page;" coordorigin="703,192" coordsize="10812,773" o:gfxdata="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MJD1VnZAAAACQEAAA8A&#10;AAAAAAAAAQAgAAAAIgAAAGRycy9kb3ducmV2LnhtbFBLAQIUABQAAAAIAIdO4kAjUd6diQQAAHoQ&#10;AAAOAAAAAAAAAAEAIAAAACgBAABkcnMvZTJvRG9jLnhtbFBLBQYAAAAABgAGAFkBAAAjCAAAAAA=&#10;">
                <o:lock v:ext="edit" aspectratio="f"/>
                <v:shape id="_x0000_s1026" o:spid="_x0000_s1026" o:spt="100" style="position:absolute;left:703;top:192;height:773;width:10812;" fillcolor="#000000" filled="t" stroked="f" coordsize="10812,773" o:gfxdata="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wsbsAAADa&#10;AAAADwAAAAAAAAABACAAAAAiAAAAZHJzL2Rvd25yZXYueG1sUEsBAhQAFAAAAAgAh07iQDMvBZ47&#10;AAAAOQAAABAAAAAAAAAAAQAgAAAACgEAAGRycy9zaGFwZXhtbC54bWxQSwUGAAAAAAYABgBbAQAA&#10;tAMAAAAA&#10;" path="m713,193l703,193,703,202,703,965,713,965,713,202,713,193xm11515,193l11506,193,713,193,713,202,11506,202,11506,965,11515,965,11515,202,11515,1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03;top:192;height:773;width:10812;" filled="f" stroked="f" coordsize="21600,21600" o:gfxdata="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2Pfe8AAAA&#10;2gAAAA8AAAAAAAAAAQAgAAAAIgAAAGRycy9kb3ducmV2LnhtbFBLAQIUABQAAAAIAIdO4kAzLwWe&#10;OwAAADkAAAAQAAAAAAAAAAEAIAAAAAsBAABkcnMvc2hhcGV4bWwueG1sUEsFBgAAAAAGAAYAWwEA&#10;ALUDAAAAAA==&#10;" path="m0,0l0,21600,21600,21600,21600,0xe">
                  <v:path textboxrect="0,0,21600,21600"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49602F">
                        <w:pPr>
                          <w:spacing w:before="100" w:line="288" w:lineRule="auto"/>
                          <w:ind w:left="4832" w:right="2157" w:hanging="10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(5-дневная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CF79F63">
      <w:pPr>
        <w:pStyle w:val="23"/>
        <w:spacing w:before="6" w:after="1"/>
        <w:ind w:left="0" w:firstLine="0"/>
        <w:jc w:val="left"/>
        <w:rPr>
          <w:sz w:val="9"/>
        </w:rPr>
      </w:pPr>
      <w:bookmarkStart w:id="0" w:name="_GoBack"/>
      <w:bookmarkEnd w:id="0"/>
    </w:p>
    <w:tbl>
      <w:tblPr>
        <w:tblStyle w:val="12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371"/>
        <w:gridCol w:w="1180"/>
        <w:gridCol w:w="1037"/>
        <w:gridCol w:w="1072"/>
        <w:gridCol w:w="1144"/>
        <w:gridCol w:w="1027"/>
      </w:tblGrid>
      <w:tr w14:paraId="49A43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67" w:type="dxa"/>
            <w:vMerge w:val="restart"/>
            <w:noWrap w:val="0"/>
          </w:tcPr>
          <w:p w14:paraId="1C682881">
            <w:pPr>
              <w:pStyle w:val="184"/>
              <w:spacing w:before="51" w:line="242" w:lineRule="auto"/>
              <w:ind w:left="1077" w:right="826" w:hanging="238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71" w:type="dxa"/>
            <w:vMerge w:val="restart"/>
            <w:noWrap w:val="0"/>
          </w:tcPr>
          <w:p w14:paraId="7D0BDBC7">
            <w:pPr>
              <w:pStyle w:val="184"/>
              <w:spacing w:before="68" w:line="247" w:lineRule="auto"/>
              <w:ind w:left="825" w:right="135" w:hanging="663"/>
              <w:rPr>
                <w:sz w:val="24"/>
              </w:rPr>
            </w:pPr>
            <w:r>
              <w:rPr>
                <w:sz w:val="24"/>
              </w:rPr>
              <w:t>Учебные предметы/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33" w:type="dxa"/>
            <w:gridSpan w:val="4"/>
            <w:noWrap w:val="0"/>
          </w:tcPr>
          <w:p w14:paraId="22B2EF9D">
            <w:pPr>
              <w:pStyle w:val="184"/>
              <w:spacing w:before="51"/>
              <w:ind w:left="8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27" w:type="dxa"/>
            <w:vMerge w:val="restart"/>
            <w:noWrap w:val="0"/>
          </w:tcPr>
          <w:p w14:paraId="3D602D85">
            <w:pPr>
              <w:pStyle w:val="184"/>
              <w:spacing w:before="191"/>
              <w:ind w:left="33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14:paraId="64BEA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67" w:type="dxa"/>
            <w:vMerge w:val="continue"/>
            <w:tcBorders>
              <w:top w:val="nil"/>
            </w:tcBorders>
            <w:noWrap w:val="0"/>
          </w:tcPr>
          <w:p w14:paraId="1E1F181A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noWrap w:val="0"/>
          </w:tcPr>
          <w:p w14:paraId="6508DFD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noWrap w:val="0"/>
          </w:tcPr>
          <w:p w14:paraId="352EA072">
            <w:pPr>
              <w:pStyle w:val="184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7" w:type="dxa"/>
            <w:noWrap w:val="0"/>
          </w:tcPr>
          <w:p w14:paraId="3A16070C">
            <w:pPr>
              <w:pStyle w:val="184"/>
              <w:spacing w:line="24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72" w:type="dxa"/>
            <w:noWrap w:val="0"/>
          </w:tcPr>
          <w:p w14:paraId="3E0C83EA">
            <w:pPr>
              <w:pStyle w:val="184"/>
              <w:spacing w:line="248" w:lineRule="exact"/>
              <w:ind w:left="27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44" w:type="dxa"/>
            <w:noWrap w:val="0"/>
          </w:tcPr>
          <w:p w14:paraId="780E682C">
            <w:pPr>
              <w:pStyle w:val="184"/>
              <w:spacing w:line="248" w:lineRule="exact"/>
              <w:ind w:left="30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noWrap w:val="0"/>
          </w:tcPr>
          <w:p w14:paraId="15578A1F">
            <w:pPr>
              <w:rPr>
                <w:sz w:val="2"/>
                <w:szCs w:val="2"/>
              </w:rPr>
            </w:pPr>
          </w:p>
        </w:tc>
      </w:tr>
      <w:tr w14:paraId="485AF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38" w:type="dxa"/>
            <w:gridSpan w:val="2"/>
            <w:noWrap w:val="0"/>
          </w:tcPr>
          <w:p w14:paraId="19B1910F">
            <w:pPr>
              <w:pStyle w:val="184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460" w:type="dxa"/>
            <w:gridSpan w:val="5"/>
            <w:noWrap w:val="0"/>
          </w:tcPr>
          <w:p w14:paraId="1964E9BB">
            <w:pPr>
              <w:pStyle w:val="184"/>
              <w:rPr>
                <w:sz w:val="24"/>
              </w:rPr>
            </w:pPr>
          </w:p>
        </w:tc>
      </w:tr>
      <w:tr w14:paraId="3E22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67" w:type="dxa"/>
            <w:vMerge w:val="restart"/>
            <w:noWrap w:val="0"/>
          </w:tcPr>
          <w:p w14:paraId="32335A7C">
            <w:pPr>
              <w:pStyle w:val="184"/>
              <w:spacing w:before="4"/>
              <w:rPr>
                <w:sz w:val="21"/>
              </w:rPr>
            </w:pPr>
          </w:p>
          <w:p w14:paraId="3DDEDF04">
            <w:pPr>
              <w:pStyle w:val="184"/>
              <w:spacing w:line="242" w:lineRule="auto"/>
              <w:ind w:left="9" w:right="80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371" w:type="dxa"/>
            <w:noWrap w:val="0"/>
          </w:tcPr>
          <w:p w14:paraId="7D2760B2">
            <w:pPr>
              <w:pStyle w:val="184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0" w:type="dxa"/>
            <w:noWrap w:val="0"/>
          </w:tcPr>
          <w:p w14:paraId="40F85372">
            <w:pPr>
              <w:pStyle w:val="184"/>
              <w:spacing w:before="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noWrap w:val="0"/>
          </w:tcPr>
          <w:p w14:paraId="209D3BB7">
            <w:pPr>
              <w:pStyle w:val="184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2" w:type="dxa"/>
            <w:noWrap w:val="0"/>
          </w:tcPr>
          <w:p w14:paraId="7D74E4A5">
            <w:pPr>
              <w:pStyle w:val="184"/>
              <w:spacing w:before="7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4" w:type="dxa"/>
            <w:noWrap w:val="0"/>
          </w:tcPr>
          <w:p w14:paraId="21A98F26">
            <w:pPr>
              <w:pStyle w:val="184"/>
              <w:spacing w:before="7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  <w:noWrap w:val="0"/>
          </w:tcPr>
          <w:p w14:paraId="0F6015F6">
            <w:pPr>
              <w:pStyle w:val="184"/>
              <w:spacing w:before="75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1D66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967" w:type="dxa"/>
            <w:vMerge w:val="continue"/>
            <w:tcBorders>
              <w:top w:val="nil"/>
            </w:tcBorders>
            <w:noWrap w:val="0"/>
          </w:tcPr>
          <w:p w14:paraId="7D705716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noWrap w:val="0"/>
          </w:tcPr>
          <w:p w14:paraId="40582CBE">
            <w:pPr>
              <w:pStyle w:val="184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80" w:type="dxa"/>
            <w:noWrap w:val="0"/>
          </w:tcPr>
          <w:p w14:paraId="4E56E238">
            <w:pPr>
              <w:pStyle w:val="184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noWrap w:val="0"/>
          </w:tcPr>
          <w:p w14:paraId="09AB584D">
            <w:pPr>
              <w:pStyle w:val="184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2" w:type="dxa"/>
            <w:noWrap w:val="0"/>
          </w:tcPr>
          <w:p w14:paraId="1EE7EA95">
            <w:pPr>
              <w:pStyle w:val="184"/>
              <w:spacing w:before="15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4" w:type="dxa"/>
            <w:noWrap w:val="0"/>
          </w:tcPr>
          <w:p w14:paraId="7DAA3E54">
            <w:pPr>
              <w:pStyle w:val="184"/>
              <w:spacing w:before="157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  <w:noWrap w:val="0"/>
          </w:tcPr>
          <w:p w14:paraId="383D79E1">
            <w:pPr>
              <w:pStyle w:val="184"/>
              <w:spacing w:before="157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04B4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67" w:type="dxa"/>
            <w:noWrap w:val="0"/>
          </w:tcPr>
          <w:p w14:paraId="523895AD">
            <w:pPr>
              <w:pStyle w:val="184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14:paraId="4CA89C5D">
            <w:pPr>
              <w:pStyle w:val="184"/>
              <w:spacing w:before="62"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71" w:type="dxa"/>
            <w:noWrap w:val="0"/>
          </w:tcPr>
          <w:p w14:paraId="537BE17F">
            <w:pPr>
              <w:pStyle w:val="184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0" w:type="dxa"/>
            <w:noWrap w:val="0"/>
          </w:tcPr>
          <w:p w14:paraId="53274286">
            <w:pPr>
              <w:pStyle w:val="184"/>
              <w:spacing w:before="1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  <w:noWrap w:val="0"/>
          </w:tcPr>
          <w:p w14:paraId="06CF9390">
            <w:pPr>
              <w:pStyle w:val="184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noWrap w:val="0"/>
          </w:tcPr>
          <w:p w14:paraId="05C74252">
            <w:pPr>
              <w:pStyle w:val="184"/>
              <w:spacing w:before="13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noWrap w:val="0"/>
          </w:tcPr>
          <w:p w14:paraId="31AE4099">
            <w:pPr>
              <w:pStyle w:val="184"/>
              <w:spacing w:before="13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  <w:noWrap w:val="0"/>
          </w:tcPr>
          <w:p w14:paraId="4F92BC7B">
            <w:pPr>
              <w:pStyle w:val="184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4525E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967" w:type="dxa"/>
            <w:noWrap w:val="0"/>
          </w:tcPr>
          <w:p w14:paraId="679BF059">
            <w:pPr>
              <w:pStyle w:val="184"/>
              <w:spacing w:before="212"/>
              <w:ind w:left="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71" w:type="dxa"/>
            <w:noWrap w:val="0"/>
          </w:tcPr>
          <w:p w14:paraId="0C81153B">
            <w:pPr>
              <w:pStyle w:val="184"/>
              <w:spacing w:before="195"/>
              <w:ind w:left="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80" w:type="dxa"/>
            <w:noWrap w:val="0"/>
          </w:tcPr>
          <w:p w14:paraId="10AF6A74">
            <w:pPr>
              <w:pStyle w:val="184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  <w:noWrap w:val="0"/>
          </w:tcPr>
          <w:p w14:paraId="0578A3BC">
            <w:pPr>
              <w:pStyle w:val="184"/>
              <w:spacing w:before="2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2" w:type="dxa"/>
            <w:noWrap w:val="0"/>
          </w:tcPr>
          <w:p w14:paraId="64D50D70">
            <w:pPr>
              <w:pStyle w:val="184"/>
              <w:spacing w:before="21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4" w:type="dxa"/>
            <w:noWrap w:val="0"/>
          </w:tcPr>
          <w:p w14:paraId="4A6D0E26">
            <w:pPr>
              <w:pStyle w:val="184"/>
              <w:spacing w:before="21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  <w:noWrap w:val="0"/>
          </w:tcPr>
          <w:p w14:paraId="62E395C0">
            <w:pPr>
              <w:pStyle w:val="184"/>
              <w:spacing w:before="210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6F93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967" w:type="dxa"/>
            <w:noWrap w:val="0"/>
          </w:tcPr>
          <w:p w14:paraId="0FB54327">
            <w:pPr>
              <w:pStyle w:val="184"/>
              <w:spacing w:before="136"/>
              <w:ind w:left="9" w:right="897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371" w:type="dxa"/>
            <w:noWrap w:val="0"/>
          </w:tcPr>
          <w:p w14:paraId="70B1CCE6">
            <w:pPr>
              <w:pStyle w:val="184"/>
              <w:spacing w:before="6"/>
              <w:rPr>
                <w:sz w:val="34"/>
              </w:rPr>
            </w:pPr>
          </w:p>
          <w:p w14:paraId="1E85CC6E">
            <w:pPr>
              <w:pStyle w:val="184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80" w:type="dxa"/>
            <w:noWrap w:val="0"/>
          </w:tcPr>
          <w:p w14:paraId="0531A868">
            <w:pPr>
              <w:pStyle w:val="184"/>
              <w:spacing w:before="7"/>
              <w:rPr>
                <w:sz w:val="35"/>
              </w:rPr>
            </w:pPr>
          </w:p>
          <w:p w14:paraId="20F356AD">
            <w:pPr>
              <w:pStyle w:val="18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noWrap w:val="0"/>
          </w:tcPr>
          <w:p w14:paraId="523F1A7C">
            <w:pPr>
              <w:pStyle w:val="184"/>
              <w:spacing w:before="7"/>
              <w:rPr>
                <w:sz w:val="35"/>
              </w:rPr>
            </w:pPr>
          </w:p>
          <w:p w14:paraId="29BF819F">
            <w:pPr>
              <w:pStyle w:val="18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noWrap w:val="0"/>
          </w:tcPr>
          <w:p w14:paraId="0B43AA99">
            <w:pPr>
              <w:pStyle w:val="184"/>
              <w:spacing w:before="7"/>
              <w:rPr>
                <w:sz w:val="35"/>
              </w:rPr>
            </w:pPr>
          </w:p>
          <w:p w14:paraId="731C9C20">
            <w:pPr>
              <w:pStyle w:val="184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noWrap w:val="0"/>
          </w:tcPr>
          <w:p w14:paraId="536153CD">
            <w:pPr>
              <w:pStyle w:val="184"/>
              <w:spacing w:before="7"/>
              <w:rPr>
                <w:sz w:val="35"/>
              </w:rPr>
            </w:pPr>
          </w:p>
          <w:p w14:paraId="140BDB63">
            <w:pPr>
              <w:pStyle w:val="18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  <w:noWrap w:val="0"/>
          </w:tcPr>
          <w:p w14:paraId="2AF72097">
            <w:pPr>
              <w:pStyle w:val="184"/>
              <w:spacing w:before="7"/>
              <w:rPr>
                <w:sz w:val="35"/>
              </w:rPr>
            </w:pPr>
          </w:p>
          <w:p w14:paraId="7BFBA836">
            <w:pPr>
              <w:pStyle w:val="18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6151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967" w:type="dxa"/>
            <w:noWrap w:val="0"/>
          </w:tcPr>
          <w:p w14:paraId="0579AF59">
            <w:pPr>
              <w:pStyle w:val="184"/>
              <w:spacing w:before="49" w:line="242" w:lineRule="auto"/>
              <w:ind w:left="9" w:right="160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14:paraId="4812FAA1">
            <w:pPr>
              <w:pStyle w:val="184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71" w:type="dxa"/>
            <w:noWrap w:val="0"/>
          </w:tcPr>
          <w:p w14:paraId="45BABAB8">
            <w:pPr>
              <w:pStyle w:val="184"/>
              <w:spacing w:before="188" w:line="242" w:lineRule="auto"/>
              <w:ind w:left="9" w:right="143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80" w:type="dxa"/>
            <w:noWrap w:val="0"/>
          </w:tcPr>
          <w:p w14:paraId="4122B740">
            <w:pPr>
              <w:pStyle w:val="184"/>
              <w:rPr>
                <w:sz w:val="26"/>
              </w:rPr>
            </w:pPr>
          </w:p>
          <w:p w14:paraId="55F41ECB">
            <w:pPr>
              <w:pStyle w:val="184"/>
              <w:spacing w:before="1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  <w:noWrap w:val="0"/>
          </w:tcPr>
          <w:p w14:paraId="2B1B8B56">
            <w:pPr>
              <w:pStyle w:val="184"/>
              <w:rPr>
                <w:sz w:val="26"/>
              </w:rPr>
            </w:pPr>
          </w:p>
          <w:p w14:paraId="77747524">
            <w:pPr>
              <w:pStyle w:val="184"/>
              <w:spacing w:before="1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2" w:type="dxa"/>
            <w:noWrap w:val="0"/>
          </w:tcPr>
          <w:p w14:paraId="5E7DD86F">
            <w:pPr>
              <w:pStyle w:val="184"/>
              <w:rPr>
                <w:sz w:val="26"/>
              </w:rPr>
            </w:pPr>
          </w:p>
          <w:p w14:paraId="33B942E4">
            <w:pPr>
              <w:pStyle w:val="184"/>
              <w:spacing w:before="1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  <w:noWrap w:val="0"/>
          </w:tcPr>
          <w:p w14:paraId="5C860363">
            <w:pPr>
              <w:pStyle w:val="184"/>
              <w:rPr>
                <w:sz w:val="26"/>
              </w:rPr>
            </w:pPr>
          </w:p>
          <w:p w14:paraId="688D64E2">
            <w:pPr>
              <w:pStyle w:val="184"/>
              <w:spacing w:before="16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noWrap w:val="0"/>
          </w:tcPr>
          <w:p w14:paraId="7E7AAA4B">
            <w:pPr>
              <w:pStyle w:val="184"/>
              <w:rPr>
                <w:sz w:val="26"/>
              </w:rPr>
            </w:pPr>
          </w:p>
          <w:p w14:paraId="6D28209F">
            <w:pPr>
              <w:pStyle w:val="184"/>
              <w:spacing w:before="16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17C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967" w:type="dxa"/>
            <w:vMerge w:val="restart"/>
            <w:noWrap w:val="0"/>
          </w:tcPr>
          <w:p w14:paraId="60A177C0">
            <w:pPr>
              <w:pStyle w:val="184"/>
              <w:spacing w:before="2"/>
              <w:rPr>
                <w:sz w:val="35"/>
              </w:rPr>
            </w:pPr>
          </w:p>
          <w:p w14:paraId="287B7EED">
            <w:pPr>
              <w:pStyle w:val="184"/>
              <w:ind w:left="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71" w:type="dxa"/>
            <w:noWrap w:val="0"/>
          </w:tcPr>
          <w:p w14:paraId="3B8F1273">
            <w:pPr>
              <w:pStyle w:val="184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788B89B0">
            <w:pPr>
              <w:pStyle w:val="184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80" w:type="dxa"/>
            <w:noWrap w:val="0"/>
          </w:tcPr>
          <w:p w14:paraId="10239E76">
            <w:pPr>
              <w:pStyle w:val="184"/>
              <w:spacing w:before="20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noWrap w:val="0"/>
          </w:tcPr>
          <w:p w14:paraId="551F59F5">
            <w:pPr>
              <w:pStyle w:val="184"/>
              <w:spacing w:before="20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noWrap w:val="0"/>
          </w:tcPr>
          <w:p w14:paraId="6E2F65F2">
            <w:pPr>
              <w:pStyle w:val="184"/>
              <w:spacing w:before="20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  <w:noWrap w:val="0"/>
          </w:tcPr>
          <w:p w14:paraId="44231EE6">
            <w:pPr>
              <w:pStyle w:val="184"/>
              <w:spacing w:before="20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noWrap w:val="0"/>
          </w:tcPr>
          <w:p w14:paraId="6DAB86F7">
            <w:pPr>
              <w:pStyle w:val="184"/>
              <w:spacing w:before="20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704C2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67" w:type="dxa"/>
            <w:vMerge w:val="continue"/>
            <w:tcBorders>
              <w:top w:val="nil"/>
            </w:tcBorders>
            <w:noWrap w:val="0"/>
          </w:tcPr>
          <w:p w14:paraId="003069CF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noWrap w:val="0"/>
          </w:tcPr>
          <w:p w14:paraId="0280CF03">
            <w:pPr>
              <w:pStyle w:val="184"/>
              <w:spacing w:before="52"/>
              <w:ind w:left="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80" w:type="dxa"/>
            <w:noWrap w:val="0"/>
          </w:tcPr>
          <w:p w14:paraId="61ABF77F">
            <w:pPr>
              <w:pStyle w:val="184"/>
              <w:spacing w:before="148"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noWrap w:val="0"/>
          </w:tcPr>
          <w:p w14:paraId="440C5F61">
            <w:pPr>
              <w:pStyle w:val="184"/>
              <w:spacing w:before="148"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noWrap w:val="0"/>
          </w:tcPr>
          <w:p w14:paraId="052C1E20">
            <w:pPr>
              <w:pStyle w:val="184"/>
              <w:spacing w:before="148" w:line="254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  <w:noWrap w:val="0"/>
          </w:tcPr>
          <w:p w14:paraId="13D18B52">
            <w:pPr>
              <w:pStyle w:val="184"/>
              <w:spacing w:before="148" w:line="25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noWrap w:val="0"/>
          </w:tcPr>
          <w:p w14:paraId="0A8B9FAD">
            <w:pPr>
              <w:pStyle w:val="184"/>
              <w:spacing w:before="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E4F0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967" w:type="dxa"/>
            <w:noWrap w:val="0"/>
          </w:tcPr>
          <w:p w14:paraId="4C192974">
            <w:pPr>
              <w:pStyle w:val="184"/>
              <w:spacing w:before="56"/>
              <w:ind w:left="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71" w:type="dxa"/>
            <w:noWrap w:val="0"/>
          </w:tcPr>
          <w:p w14:paraId="20525095">
            <w:pPr>
              <w:pStyle w:val="184"/>
              <w:spacing w:before="56"/>
              <w:ind w:left="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80" w:type="dxa"/>
            <w:noWrap w:val="0"/>
          </w:tcPr>
          <w:p w14:paraId="4A42BA46">
            <w:pPr>
              <w:pStyle w:val="184"/>
              <w:spacing w:before="152"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noWrap w:val="0"/>
          </w:tcPr>
          <w:p w14:paraId="1DEBC149">
            <w:pPr>
              <w:pStyle w:val="184"/>
              <w:spacing w:before="152"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noWrap w:val="0"/>
          </w:tcPr>
          <w:p w14:paraId="2FCC47F3">
            <w:pPr>
              <w:pStyle w:val="184"/>
              <w:spacing w:before="152" w:line="254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  <w:noWrap w:val="0"/>
          </w:tcPr>
          <w:p w14:paraId="34C05863">
            <w:pPr>
              <w:pStyle w:val="184"/>
              <w:spacing w:before="152" w:line="25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noWrap w:val="0"/>
          </w:tcPr>
          <w:p w14:paraId="1FAD6B92">
            <w:pPr>
              <w:pStyle w:val="184"/>
              <w:spacing w:before="6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40C7F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67" w:type="dxa"/>
            <w:noWrap w:val="0"/>
          </w:tcPr>
          <w:p w14:paraId="56C225E3">
            <w:pPr>
              <w:pStyle w:val="184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40BF6617">
            <w:pPr>
              <w:pStyle w:val="184"/>
              <w:spacing w:before="62"/>
              <w:ind w:left="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71" w:type="dxa"/>
            <w:noWrap w:val="0"/>
          </w:tcPr>
          <w:p w14:paraId="7339D9CB">
            <w:pPr>
              <w:pStyle w:val="184"/>
              <w:spacing w:before="191"/>
              <w:ind w:left="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0" w:type="dxa"/>
            <w:noWrap w:val="0"/>
          </w:tcPr>
          <w:p w14:paraId="348FFDD5">
            <w:pPr>
              <w:pStyle w:val="184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noWrap w:val="0"/>
          </w:tcPr>
          <w:p w14:paraId="6618BFE5">
            <w:pPr>
              <w:pStyle w:val="184"/>
              <w:spacing w:before="2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noWrap w:val="0"/>
          </w:tcPr>
          <w:p w14:paraId="55CAE080">
            <w:pPr>
              <w:pStyle w:val="184"/>
              <w:spacing w:before="20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noWrap w:val="0"/>
          </w:tcPr>
          <w:p w14:paraId="672C7D19">
            <w:pPr>
              <w:pStyle w:val="184"/>
              <w:spacing w:before="20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  <w:noWrap w:val="0"/>
          </w:tcPr>
          <w:p w14:paraId="0E742595">
            <w:pPr>
              <w:pStyle w:val="184"/>
              <w:spacing w:before="20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60DD7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38" w:type="dxa"/>
            <w:gridSpan w:val="2"/>
            <w:noWrap w:val="0"/>
          </w:tcPr>
          <w:p w14:paraId="02542A47">
            <w:pPr>
              <w:pStyle w:val="184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80" w:type="dxa"/>
            <w:noWrap w:val="0"/>
          </w:tcPr>
          <w:p w14:paraId="6AF4A493">
            <w:pPr>
              <w:pStyle w:val="184"/>
              <w:spacing w:before="51"/>
              <w:ind w:left="448" w:right="4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  <w:noWrap w:val="0"/>
          </w:tcPr>
          <w:p w14:paraId="6C288555">
            <w:pPr>
              <w:pStyle w:val="184"/>
              <w:spacing w:before="51"/>
              <w:ind w:left="380" w:right="3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2" w:type="dxa"/>
            <w:noWrap w:val="0"/>
          </w:tcPr>
          <w:p w14:paraId="1102A9BA">
            <w:pPr>
              <w:pStyle w:val="184"/>
              <w:spacing w:before="5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  <w:noWrap w:val="0"/>
          </w:tcPr>
          <w:p w14:paraId="1F7CF64B">
            <w:pPr>
              <w:pStyle w:val="184"/>
              <w:spacing w:before="5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7" w:type="dxa"/>
            <w:noWrap w:val="0"/>
          </w:tcPr>
          <w:p w14:paraId="01A5F130">
            <w:pPr>
              <w:pStyle w:val="184"/>
              <w:spacing w:before="51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14:paraId="6925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338" w:type="dxa"/>
            <w:gridSpan w:val="2"/>
            <w:tcBorders>
              <w:bottom w:val="single" w:color="FFFFFF" w:sz="24" w:space="0"/>
            </w:tcBorders>
            <w:noWrap w:val="0"/>
          </w:tcPr>
          <w:p w14:paraId="37C3DA0D">
            <w:pPr>
              <w:pStyle w:val="184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AFF280E">
            <w:pPr>
              <w:pStyle w:val="184"/>
              <w:spacing w:before="2" w:line="233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180" w:type="dxa"/>
            <w:noWrap w:val="0"/>
          </w:tcPr>
          <w:p w14:paraId="3EC643D0">
            <w:pPr>
              <w:pStyle w:val="184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noWrap w:val="0"/>
          </w:tcPr>
          <w:p w14:paraId="002AA4C6">
            <w:pPr>
              <w:pStyle w:val="184"/>
              <w:spacing w:before="1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noWrap w:val="0"/>
          </w:tcPr>
          <w:p w14:paraId="001D8892">
            <w:pPr>
              <w:pStyle w:val="184"/>
              <w:spacing w:before="12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  <w:noWrap w:val="0"/>
          </w:tcPr>
          <w:p w14:paraId="48C7AA2C">
            <w:pPr>
              <w:pStyle w:val="184"/>
              <w:spacing w:before="12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  <w:noWrap w:val="0"/>
          </w:tcPr>
          <w:p w14:paraId="56AD773D">
            <w:pPr>
              <w:pStyle w:val="184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2E095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338" w:type="dxa"/>
            <w:gridSpan w:val="2"/>
            <w:tcBorders>
              <w:top w:val="single" w:color="FFFFFF" w:sz="24" w:space="0"/>
            </w:tcBorders>
            <w:noWrap w:val="0"/>
          </w:tcPr>
          <w:p w14:paraId="0C845A19">
            <w:pPr>
              <w:pStyle w:val="184"/>
              <w:spacing w:line="22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0" w:type="dxa"/>
            <w:noWrap w:val="0"/>
          </w:tcPr>
          <w:p w14:paraId="275BB53F">
            <w:pPr>
              <w:pStyle w:val="184"/>
              <w:spacing w:line="215" w:lineRule="exact"/>
              <w:ind w:left="448" w:right="4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7" w:type="dxa"/>
            <w:noWrap w:val="0"/>
          </w:tcPr>
          <w:p w14:paraId="12A4239A">
            <w:pPr>
              <w:pStyle w:val="184"/>
              <w:spacing w:line="215" w:lineRule="exact"/>
              <w:ind w:left="380" w:right="3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2" w:type="dxa"/>
            <w:noWrap w:val="0"/>
          </w:tcPr>
          <w:p w14:paraId="463F70C5">
            <w:pPr>
              <w:pStyle w:val="184"/>
              <w:spacing w:line="215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4" w:type="dxa"/>
            <w:noWrap w:val="0"/>
          </w:tcPr>
          <w:p w14:paraId="65410601">
            <w:pPr>
              <w:pStyle w:val="184"/>
              <w:spacing w:line="215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  <w:noWrap w:val="0"/>
          </w:tcPr>
          <w:p w14:paraId="1A9D8A7B">
            <w:pPr>
              <w:pStyle w:val="184"/>
              <w:spacing w:line="215" w:lineRule="exac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14:paraId="6758E23F">
      <w:pPr>
        <w:pStyle w:val="23"/>
        <w:spacing w:before="90"/>
        <w:ind w:left="0" w:leftChars="0" w:right="529" w:firstLine="480" w:firstLineChars="200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line">
                  <wp:posOffset>-539750</wp:posOffset>
                </wp:positionV>
                <wp:extent cx="1071880" cy="17399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1677" cy="173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85pt;margin-top:-42.5pt;height:13.7pt;width:84.4pt;mso-position-horizontal-relative:page;mso-position-vertical-relative:line;z-index:-251656192;mso-width-relative:page;mso-height-relative:page;" fillcolor="#FFFFFF" filled="t" stroked="f" coordsize="21600,21600" o:gfxdata="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heVw9gAAAAKAQAADwAA&#10;AAAAAAABACAAAAAiAAAAZHJzL2Rvd25yZXYueG1sUEsBAhQAFAAAAAgAh07iQDjmrxndAQAAlw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При наличии необходимых условий (кадровых, финансовых, материально-технических и иных)</w:t>
      </w:r>
      <w:r>
        <w:rPr>
          <w:spacing w:val="1"/>
        </w:rPr>
        <w:t xml:space="preserve"> </w:t>
      </w:r>
      <w:r>
        <w:t>возможно деление классов на группы при проведении учебных занятий,</w:t>
      </w:r>
      <w:r>
        <w:rPr>
          <w:spacing w:val="1"/>
        </w:rPr>
        <w:t xml:space="preserve"> </w:t>
      </w:r>
      <w:r>
        <w:t>курсов, дисциплин</w:t>
      </w:r>
      <w:r>
        <w:rPr>
          <w:spacing w:val="1"/>
        </w:rPr>
        <w:t xml:space="preserve"> </w:t>
      </w:r>
      <w:r>
        <w:t>(модулей).</w:t>
      </w:r>
    </w:p>
    <w:p w14:paraId="09E8BC6D">
      <w:pPr>
        <w:pStyle w:val="23"/>
        <w:spacing w:before="90"/>
        <w:ind w:right="826" w:firstLine="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 34 недели, в 1 классе - 33 недели. Количество учебных занятий за 4 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 неделе.</w:t>
      </w:r>
    </w:p>
    <w:p w14:paraId="35533B74">
      <w:pPr>
        <w:pStyle w:val="23"/>
        <w:ind w:right="823" w:firstLine="427"/>
      </w:pPr>
      <w:r>
        <w:t>Продолжительность учебных периодов составляет в первом полугодии не более 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 во втором полугодии</w:t>
      </w:r>
      <w:r>
        <w:rPr>
          <w:spacing w:val="1"/>
        </w:rPr>
        <w:t xml:space="preserve"> </w:t>
      </w:r>
      <w:r>
        <w:t>- не более 10 недель. Наиболее рациональным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57"/>
        </w:rPr>
        <w:t xml:space="preserve"> </w:t>
      </w:r>
      <w:r>
        <w:t>каникулы.</w:t>
      </w:r>
    </w:p>
    <w:p w14:paraId="1B0A6300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412FA420">
      <w:pPr>
        <w:pStyle w:val="23"/>
        <w:spacing w:before="102"/>
        <w:ind w:firstLine="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составляет:</w:t>
      </w:r>
    </w:p>
    <w:p w14:paraId="232E8C4A">
      <w:pPr>
        <w:pStyle w:val="23"/>
        <w:ind w:right="3272" w:firstLine="0"/>
        <w:jc w:val="left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обучаются обучающиеся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46D3CCE1">
      <w:pPr>
        <w:pStyle w:val="23"/>
        <w:spacing w:before="1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rPr>
          <w:i/>
        </w:rPr>
        <w:t>2-4</w:t>
      </w:r>
      <w:r>
        <w:rPr>
          <w:i/>
          <w:spacing w:val="-2"/>
        </w:rPr>
        <w:t xml:space="preserve"> </w:t>
      </w:r>
      <w:r>
        <w:t>классах -</w:t>
      </w:r>
      <w:r>
        <w:rPr>
          <w:spacing w:val="-4"/>
        </w:rPr>
        <w:t xml:space="preserve"> </w:t>
      </w:r>
      <w:r>
        <w:t>40-45</w:t>
      </w:r>
      <w:r>
        <w:rPr>
          <w:spacing w:val="-2"/>
        </w:rPr>
        <w:t xml:space="preserve"> </w:t>
      </w:r>
      <w:r>
        <w:t>минут (по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14:paraId="02BEA2E5">
      <w:pPr>
        <w:pStyle w:val="23"/>
        <w:ind w:right="831" w:firstLine="0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учебного плана:</w:t>
      </w:r>
    </w:p>
    <w:p w14:paraId="3EE732BD">
      <w:pPr>
        <w:pStyle w:val="183"/>
        <w:numPr>
          <w:ilvl w:val="0"/>
          <w:numId w:val="49"/>
        </w:numPr>
        <w:tabs>
          <w:tab w:val="left" w:pos="1522"/>
        </w:tabs>
        <w:spacing w:before="0" w:after="0" w:line="240" w:lineRule="auto"/>
        <w:ind w:left="1521" w:right="0" w:hanging="140"/>
        <w:jc w:val="left"/>
        <w:rPr>
          <w:sz w:val="24"/>
        </w:rPr>
      </w:pPr>
      <w:r>
        <w:rPr>
          <w:sz w:val="24"/>
        </w:rPr>
        <w:t>состав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64EE4860">
      <w:pPr>
        <w:pStyle w:val="183"/>
        <w:numPr>
          <w:ilvl w:val="0"/>
          <w:numId w:val="49"/>
        </w:numPr>
        <w:tabs>
          <w:tab w:val="left" w:pos="1623"/>
        </w:tabs>
        <w:spacing w:before="0" w:after="0" w:line="240" w:lineRule="auto"/>
        <w:ind w:left="1382" w:right="827" w:firstLine="0"/>
        <w:jc w:val="left"/>
        <w:rPr>
          <w:sz w:val="24"/>
        </w:rPr>
      </w:pPr>
      <w:r>
        <w:rPr>
          <w:sz w:val="24"/>
        </w:rPr>
        <w:t>недельное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9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14:paraId="20287D1B">
      <w:pPr>
        <w:pStyle w:val="183"/>
        <w:numPr>
          <w:ilvl w:val="0"/>
          <w:numId w:val="49"/>
        </w:numPr>
        <w:tabs>
          <w:tab w:val="left" w:pos="1522"/>
        </w:tabs>
        <w:spacing w:before="0" w:after="0" w:line="240" w:lineRule="auto"/>
        <w:ind w:left="1521" w:right="0" w:hanging="14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C711421">
      <w:pPr>
        <w:pStyle w:val="183"/>
        <w:numPr>
          <w:ilvl w:val="0"/>
          <w:numId w:val="49"/>
        </w:numPr>
        <w:tabs>
          <w:tab w:val="left" w:pos="1522"/>
        </w:tabs>
        <w:spacing w:before="0" w:after="0" w:line="240" w:lineRule="auto"/>
        <w:ind w:left="1521" w:right="0" w:hanging="140"/>
        <w:jc w:val="left"/>
        <w:rPr>
          <w:sz w:val="24"/>
        </w:rPr>
      </w:pP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2E7557CB">
      <w:pPr>
        <w:pStyle w:val="183"/>
        <w:numPr>
          <w:ilvl w:val="0"/>
          <w:numId w:val="49"/>
        </w:numPr>
        <w:tabs>
          <w:tab w:val="left" w:pos="1522"/>
        </w:tabs>
        <w:spacing w:before="0" w:after="0" w:line="240" w:lineRule="auto"/>
        <w:ind w:left="1521" w:right="0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14:paraId="557A53A4">
      <w:pPr>
        <w:pStyle w:val="23"/>
        <w:ind w:right="825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физическую культуру составляет 2, третий час рекомендуется реализовывать за счет часов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(или) за счѐт посещения обучающимися спортивных секций, школьных</w:t>
      </w:r>
      <w:r>
        <w:rPr>
          <w:spacing w:val="1"/>
        </w:rPr>
        <w:t xml:space="preserve"> </w:t>
      </w:r>
      <w:r>
        <w:t>спортивных клубов,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 модулей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спорта.</w:t>
      </w:r>
    </w:p>
    <w:p w14:paraId="51EDAE17">
      <w:pPr>
        <w:pStyle w:val="23"/>
        <w:ind w:right="832" w:firstLine="707"/>
      </w:pPr>
      <w:r>
        <w:t>Учебный план может также составляться в расчѐте на весь учебный год или 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разными в</w:t>
      </w:r>
      <w:r>
        <w:rPr>
          <w:spacing w:val="-2"/>
        </w:rPr>
        <w:t xml:space="preserve"> </w:t>
      </w:r>
      <w:r>
        <w:t>отношении различных</w:t>
      </w:r>
      <w:r>
        <w:rPr>
          <w:spacing w:val="-1"/>
        </w:rPr>
        <w:t xml:space="preserve"> </w:t>
      </w:r>
      <w:r>
        <w:t>классов одной</w:t>
      </w:r>
      <w:r>
        <w:rPr>
          <w:spacing w:val="-2"/>
        </w:rPr>
        <w:t xml:space="preserve"> </w:t>
      </w:r>
      <w:r>
        <w:t>параллели.</w:t>
      </w:r>
    </w:p>
    <w:p w14:paraId="13DF2CA0">
      <w:pPr>
        <w:pStyle w:val="23"/>
        <w:ind w:right="825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 программы, в соответствии с порядком, установленным образовательной</w:t>
      </w:r>
      <w:r>
        <w:rPr>
          <w:spacing w:val="1"/>
        </w:rPr>
        <w:t xml:space="preserve"> </w:t>
      </w:r>
      <w:r>
        <w:t>организацией.</w:t>
      </w:r>
    </w:p>
    <w:p w14:paraId="18992B10">
      <w:pPr>
        <w:pStyle w:val="23"/>
        <w:ind w:right="829" w:firstLine="707"/>
      </w:pPr>
      <w:r>
        <w:t>Суммарный объѐм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превышать</w:t>
      </w:r>
      <w:r>
        <w:rPr>
          <w:spacing w:val="6"/>
        </w:rPr>
        <w:t xml:space="preserve"> </w:t>
      </w:r>
      <w:r>
        <w:t>продолжительности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1,5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и</w:t>
      </w:r>
    </w:p>
    <w:p w14:paraId="743AB434">
      <w:pPr>
        <w:pStyle w:val="23"/>
        <w:ind w:right="834" w:firstLine="0"/>
      </w:pPr>
      <w:r>
        <w:t>3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 контроль объѐма домашнего задания обучающихся каждого класса по всем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14:paraId="51694B0E">
      <w:pPr>
        <w:pStyle w:val="23"/>
        <w:ind w:right="828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учѐтом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770AB03">
      <w:pPr>
        <w:pStyle w:val="23"/>
        <w:ind w:right="825" w:firstLine="707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26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направлена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 учѐтом выбора участниками образовательных отношений учебных 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</w:t>
      </w:r>
      <w:r>
        <w:rPr>
          <w:spacing w:val="-2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14:paraId="49AB698C">
      <w:pPr>
        <w:pStyle w:val="23"/>
        <w:ind w:right="834" w:firstLine="707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осуществляться 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 хоровые студии, секции, круглые столы, конференции,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C4669EB">
      <w:pPr>
        <w:pStyle w:val="23"/>
        <w:ind w:right="828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возможности организаций дополнительного образования (учреждения культуры, 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-1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p w14:paraId="527AECB0">
      <w:pPr>
        <w:pStyle w:val="23"/>
        <w:ind w:firstLine="0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14:paraId="4776AB59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F5219A9">
      <w:pPr>
        <w:pStyle w:val="23"/>
        <w:spacing w:before="102"/>
        <w:ind w:right="825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работы (5-дневная или 6-дневная учебная неделя) с учетом законодательства Российской</w:t>
      </w:r>
      <w:r>
        <w:rPr>
          <w:spacing w:val="1"/>
        </w:rPr>
        <w:t xml:space="preserve"> </w:t>
      </w:r>
      <w:r>
        <w:t>Федерации.</w:t>
      </w:r>
    </w:p>
    <w:p w14:paraId="6A21D636">
      <w:pPr>
        <w:pStyle w:val="23"/>
        <w:spacing w:before="1"/>
        <w:ind w:right="834" w:firstLine="707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 -</w:t>
      </w:r>
      <w:r>
        <w:rPr>
          <w:spacing w:val="-1"/>
        </w:rPr>
        <w:t xml:space="preserve"> </w:t>
      </w:r>
      <w:r>
        <w:t>33 недели.</w:t>
      </w:r>
    </w:p>
    <w:p w14:paraId="4366750E">
      <w:pPr>
        <w:pStyle w:val="23"/>
        <w:ind w:right="829" w:firstLine="707"/>
      </w:pPr>
      <w:r>
        <w:t>Учебный год в образовательной организации начинается 1 сентября. Если этот день</w:t>
      </w:r>
      <w:r>
        <w:rPr>
          <w:spacing w:val="-5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14:paraId="42B86060">
      <w:pPr>
        <w:pStyle w:val="23"/>
        <w:ind w:right="828" w:firstLine="707"/>
      </w:pPr>
      <w:r>
        <w:t>Учебный год в образовательной организации заканчивается 26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 день.</w:t>
      </w:r>
    </w:p>
    <w:p w14:paraId="4385535C">
      <w:pPr>
        <w:pStyle w:val="23"/>
        <w:ind w:right="3354" w:firstLine="707"/>
      </w:pPr>
      <w:r>
        <w:rPr>
          <w:spacing w:val="-1"/>
        </w:rPr>
        <w:t>Продолжительность учебных</w:t>
      </w:r>
      <w:r>
        <w:rPr>
          <w:spacing w:val="72"/>
        </w:rPr>
        <w:t xml:space="preserve">    </w:t>
      </w:r>
      <w:r>
        <w:rPr>
          <w:spacing w:val="-1"/>
        </w:rPr>
        <w:t>четвертей</w:t>
      </w:r>
      <w:r>
        <w:rPr>
          <w:spacing w:val="58"/>
        </w:rPr>
        <w:t xml:space="preserve">   </w:t>
      </w:r>
      <w:r>
        <w:t>составляет: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 (для</w:t>
      </w:r>
      <w:r>
        <w:rPr>
          <w:spacing w:val="-1"/>
        </w:rPr>
        <w:t xml:space="preserve"> </w:t>
      </w:r>
      <w:r>
        <w:t>1-4 классов);</w:t>
      </w:r>
    </w:p>
    <w:p w14:paraId="7B8F2DBA">
      <w:pPr>
        <w:pStyle w:val="183"/>
        <w:numPr>
          <w:ilvl w:val="0"/>
          <w:numId w:val="50"/>
        </w:numPr>
        <w:tabs>
          <w:tab w:val="left" w:pos="1601"/>
        </w:tabs>
        <w:spacing w:before="0" w:after="0" w:line="240" w:lineRule="auto"/>
        <w:ind w:left="1600" w:right="0" w:hanging="219"/>
        <w:jc w:val="left"/>
        <w:rPr>
          <w:sz w:val="24"/>
        </w:rPr>
      </w:pPr>
      <w:r>
        <w:rPr>
          <w:sz w:val="24"/>
        </w:rPr>
        <w:t>четверть 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14:paraId="757D2ADE">
      <w:pPr>
        <w:pStyle w:val="183"/>
        <w:numPr>
          <w:ilvl w:val="0"/>
          <w:numId w:val="50"/>
        </w:numPr>
        <w:tabs>
          <w:tab w:val="left" w:pos="1680"/>
        </w:tabs>
        <w:spacing w:before="3" w:after="0" w:line="237" w:lineRule="auto"/>
        <w:ind w:left="1382" w:right="1344" w:firstLine="0"/>
        <w:jc w:val="left"/>
        <w:rPr>
          <w:sz w:val="24"/>
        </w:rPr>
      </w:pPr>
      <w:r>
        <w:rPr>
          <w:sz w:val="24"/>
        </w:rPr>
        <w:t>четверть - 11 учебных недель (для 2-4 классов), 10 учебных недель (для 1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>IV 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 (для 1-4 классов).</w:t>
      </w:r>
    </w:p>
    <w:p w14:paraId="4A0A15AE">
      <w:pPr>
        <w:pStyle w:val="2"/>
        <w:spacing w:before="2"/>
      </w:pP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14:paraId="0528D01D">
      <w:pPr>
        <w:pStyle w:val="23"/>
        <w:tabs>
          <w:tab w:val="left" w:pos="2836"/>
          <w:tab w:val="left" w:pos="4185"/>
        </w:tabs>
        <w:spacing w:before="1"/>
        <w:ind w:right="2029" w:firstLine="760"/>
        <w:jc w:val="left"/>
      </w:pPr>
      <w:r>
        <w:t>по</w:t>
      </w:r>
      <w:r>
        <w:tab/>
      </w:r>
      <w:r>
        <w:t>окончании</w:t>
      </w:r>
      <w:r>
        <w:tab/>
      </w:r>
      <w:r>
        <w:t>I четверти (осенние каникулы) -9 календарных 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1—4 классов);</w:t>
      </w:r>
    </w:p>
    <w:p w14:paraId="71204AD9">
      <w:pPr>
        <w:pStyle w:val="23"/>
        <w:tabs>
          <w:tab w:val="left" w:pos="2836"/>
        </w:tabs>
        <w:ind w:right="2096" w:firstLine="760"/>
        <w:jc w:val="left"/>
      </w:pPr>
      <w:r>
        <w:t>по</w:t>
      </w:r>
      <w:r>
        <w:tab/>
      </w:r>
      <w:r>
        <w:t>окончании</w:t>
      </w:r>
      <w:r>
        <w:rPr>
          <w:spacing w:val="1"/>
        </w:rPr>
        <w:t xml:space="preserve"> </w:t>
      </w:r>
      <w:r>
        <w:t>II четверти (зимние каникулы) -9 календарных 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1E3FD536">
      <w:pPr>
        <w:pStyle w:val="23"/>
        <w:ind w:left="2142" w:firstLine="0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классов);</w:t>
      </w:r>
    </w:p>
    <w:p w14:paraId="2BF3DC0B">
      <w:pPr>
        <w:pStyle w:val="23"/>
        <w:ind w:firstLine="760"/>
        <w:jc w:val="left"/>
      </w:pPr>
      <w:r>
        <w:t>по</w:t>
      </w:r>
      <w:r>
        <w:rPr>
          <w:spacing w:val="50"/>
        </w:rPr>
        <w:t xml:space="preserve"> </w:t>
      </w:r>
      <w:r>
        <w:t>окончании</w:t>
      </w:r>
      <w:r>
        <w:rPr>
          <w:spacing w:val="53"/>
        </w:rPr>
        <w:t xml:space="preserve"> </w:t>
      </w:r>
      <w:r>
        <w:t>III</w:t>
      </w:r>
      <w:r>
        <w:rPr>
          <w:spacing w:val="49"/>
        </w:rPr>
        <w:t xml:space="preserve"> </w:t>
      </w:r>
      <w:r>
        <w:t>четверти</w:t>
      </w:r>
      <w:r>
        <w:rPr>
          <w:spacing w:val="53"/>
        </w:rPr>
        <w:t xml:space="preserve"> </w:t>
      </w:r>
      <w:r>
        <w:t>(весенние</w:t>
      </w:r>
      <w:r>
        <w:rPr>
          <w:spacing w:val="49"/>
        </w:rPr>
        <w:t xml:space="preserve"> </w:t>
      </w:r>
      <w:r>
        <w:t>каникулы)</w:t>
      </w:r>
      <w:r>
        <w:rPr>
          <w:spacing w:val="55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дней</w:t>
      </w:r>
      <w:r>
        <w:rPr>
          <w:spacing w:val="52"/>
        </w:rPr>
        <w:t xml:space="preserve"> </w:t>
      </w:r>
      <w:r>
        <w:t>(для</w:t>
      </w:r>
      <w:r>
        <w:rPr>
          <w:spacing w:val="50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классов);</w:t>
      </w:r>
    </w:p>
    <w:p w14:paraId="1FDAC34A">
      <w:pPr>
        <w:pStyle w:val="2"/>
        <w:spacing w:line="321" w:lineRule="exact"/>
        <w:ind w:left="2142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(летние</w:t>
      </w:r>
      <w:r>
        <w:rPr>
          <w:spacing w:val="1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14:paraId="38F9C15A">
      <w:pPr>
        <w:pStyle w:val="23"/>
        <w:ind w:right="833" w:firstLine="707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40 минут.</w:t>
      </w:r>
    </w:p>
    <w:p w14:paraId="25279E26">
      <w:pPr>
        <w:pStyle w:val="23"/>
        <w:ind w:right="829" w:firstLine="707"/>
      </w:pPr>
      <w:r>
        <w:t>Продолжительность перемен</w:t>
      </w:r>
      <w:r>
        <w:rPr>
          <w:spacing w:val="1"/>
        </w:rPr>
        <w:t xml:space="preserve"> </w:t>
      </w:r>
      <w:r>
        <w:t>между уроками составляет</w:t>
      </w:r>
      <w:r>
        <w:rPr>
          <w:spacing w:val="1"/>
        </w:rPr>
        <w:t xml:space="preserve"> </w:t>
      </w:r>
      <w:r>
        <w:t>не менее 10 минут,</w:t>
      </w:r>
      <w:r>
        <w:rPr>
          <w:spacing w:val="1"/>
        </w:rPr>
        <w:t xml:space="preserve"> </w:t>
      </w:r>
      <w:r>
        <w:t>большой перемены (после 2 или 3 урока) - 20-30 минут. Вместо одной большой перемены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14:paraId="1C253273">
      <w:pPr>
        <w:pStyle w:val="23"/>
        <w:ind w:right="831" w:firstLine="760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должна составлять не менее 20-30 минут, за исключением обучающихся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развития.</w:t>
      </w:r>
    </w:p>
    <w:p w14:paraId="05013607">
      <w:pPr>
        <w:pStyle w:val="23"/>
        <w:ind w:right="832" w:firstLine="760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5895CC68">
      <w:pPr>
        <w:pStyle w:val="23"/>
        <w:ind w:right="830" w:firstLine="760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составляет:</w:t>
      </w:r>
    </w:p>
    <w:p w14:paraId="2BDE4C25">
      <w:pPr>
        <w:pStyle w:val="23"/>
        <w:ind w:left="2142" w:firstLine="0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14:paraId="55788B8D">
      <w:pPr>
        <w:pStyle w:val="183"/>
        <w:numPr>
          <w:ilvl w:val="0"/>
          <w:numId w:val="49"/>
        </w:numPr>
        <w:tabs>
          <w:tab w:val="left" w:pos="1522"/>
        </w:tabs>
        <w:spacing w:before="0" w:after="0" w:line="240" w:lineRule="auto"/>
        <w:ind w:left="1521" w:right="0" w:hanging="140"/>
        <w:jc w:val="both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68964392">
      <w:pPr>
        <w:pStyle w:val="23"/>
        <w:spacing w:before="1"/>
        <w:ind w:right="830" w:firstLine="760"/>
      </w:pPr>
      <w:r>
        <w:t>для обучающихся 2-4 классов - не более 5 уроков и один раз в неделю 6 уроков за</w:t>
      </w:r>
      <w:r>
        <w:rPr>
          <w:spacing w:val="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14:paraId="450FF262">
      <w:pPr>
        <w:pStyle w:val="23"/>
        <w:ind w:left="2142" w:firstLine="0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14:paraId="6362898D">
      <w:pPr>
        <w:pStyle w:val="23"/>
        <w:ind w:right="825" w:firstLine="760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смену, обучение в первом полугодии: в сентябре, октябре - по 3 урока в день по 35 минут</w:t>
      </w:r>
      <w:r>
        <w:rPr>
          <w:spacing w:val="1"/>
        </w:rPr>
        <w:t xml:space="preserve"> </w:t>
      </w:r>
      <w:r>
        <w:t>каждый, в ноябре - декабре - по 4 урока в день по 35 минут каждый; в январе - мае -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по 40 минут</w:t>
      </w:r>
      <w:r>
        <w:rPr>
          <w:spacing w:val="2"/>
        </w:rPr>
        <w:t xml:space="preserve"> </w:t>
      </w:r>
      <w:r>
        <w:t>каждый;</w:t>
      </w:r>
    </w:p>
    <w:p w14:paraId="5DAF2707">
      <w:pPr>
        <w:spacing w:after="0"/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06CB313E">
      <w:pPr>
        <w:pStyle w:val="23"/>
        <w:spacing w:before="102"/>
        <w:ind w:right="832" w:firstLine="760"/>
      </w:pPr>
      <w:r>
        <w:t>в середине</w:t>
      </w:r>
      <w:r>
        <w:rPr>
          <w:spacing w:val="1"/>
        </w:rPr>
        <w:t xml:space="preserve"> </w:t>
      </w:r>
      <w:r>
        <w:t>учебного дня организуется</w:t>
      </w:r>
      <w:r>
        <w:rPr>
          <w:spacing w:val="60"/>
        </w:rPr>
        <w:t xml:space="preserve"> </w:t>
      </w:r>
      <w:r>
        <w:t>динамическая пауза 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минут;</w:t>
      </w:r>
    </w:p>
    <w:p w14:paraId="1DBD0807">
      <w:pPr>
        <w:pStyle w:val="23"/>
        <w:ind w:right="831" w:firstLine="760"/>
      </w:pP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(триместров).</w:t>
      </w:r>
    </w:p>
    <w:p w14:paraId="0E6343AD">
      <w:pPr>
        <w:pStyle w:val="23"/>
        <w:spacing w:before="1"/>
        <w:ind w:left="2142" w:firstLine="0"/>
      </w:pP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часов.</w:t>
      </w:r>
    </w:p>
    <w:p w14:paraId="35133611">
      <w:pPr>
        <w:pStyle w:val="23"/>
        <w:ind w:right="831" w:firstLine="760"/>
      </w:pPr>
      <w:r>
        <w:t>Факультативные занятия и занятия по программам дополнительного 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 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14:paraId="6903E887">
      <w:pPr>
        <w:pStyle w:val="23"/>
        <w:ind w:right="825" w:firstLine="760"/>
      </w:pPr>
      <w:r>
        <w:t>Календарный учебный график образовательной организации составляется с учѐтом</w:t>
      </w:r>
      <w:r>
        <w:rPr>
          <w:spacing w:val="-5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 образования для отдыха и иных социальных целей (каникул) по календарным</w:t>
      </w:r>
      <w:r>
        <w:rPr>
          <w:spacing w:val="1"/>
        </w:rPr>
        <w:t xml:space="preserve"> </w:t>
      </w:r>
      <w:r>
        <w:t>периодам учебного года.</w:t>
      </w:r>
    </w:p>
    <w:p w14:paraId="1AAF5A82">
      <w:pPr>
        <w:pStyle w:val="23"/>
        <w:ind w:right="829" w:firstLine="760"/>
        <w:rPr>
          <w:sz w:val="28"/>
        </w:rPr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триместрам.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 графиком является равномерное чередование периодов учебы и 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недельными</w:t>
      </w:r>
      <w:r>
        <w:rPr>
          <w:spacing w:val="1"/>
        </w:rPr>
        <w:t xml:space="preserve"> </w:t>
      </w:r>
      <w:r>
        <w:t>каникулами.</w:t>
      </w:r>
    </w:p>
    <w:p w14:paraId="44E096FA">
      <w:pPr>
        <w:pStyle w:val="3"/>
        <w:spacing w:before="1" w:after="42" w:line="240" w:lineRule="auto"/>
        <w:ind w:left="4824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12"/>
        <w:tblW w:w="0" w:type="auto"/>
        <w:tblInd w:w="1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306"/>
        <w:gridCol w:w="2436"/>
        <w:gridCol w:w="1803"/>
        <w:gridCol w:w="2436"/>
      </w:tblGrid>
      <w:tr w14:paraId="27F61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591" w:type="dxa"/>
            <w:vMerge w:val="restart"/>
            <w:shd w:val="clear" w:color="auto" w:fill="F1F1F1"/>
            <w:noWrap w:val="0"/>
          </w:tcPr>
          <w:p w14:paraId="3482354A">
            <w:pPr>
              <w:pStyle w:val="184"/>
              <w:spacing w:line="207" w:lineRule="exact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</w:t>
            </w:r>
          </w:p>
        </w:tc>
        <w:tc>
          <w:tcPr>
            <w:tcW w:w="7981" w:type="dxa"/>
            <w:gridSpan w:val="4"/>
            <w:shd w:val="clear" w:color="auto" w:fill="F1F1F1"/>
            <w:noWrap w:val="0"/>
          </w:tcPr>
          <w:p w14:paraId="02535800">
            <w:pPr>
              <w:pStyle w:val="184"/>
              <w:spacing w:line="186" w:lineRule="exact"/>
              <w:ind w:left="2219" w:right="2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годовой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аттестации</w:t>
            </w:r>
          </w:p>
        </w:tc>
      </w:tr>
      <w:tr w14:paraId="49E6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91" w:type="dxa"/>
            <w:vMerge w:val="continue"/>
            <w:tcBorders>
              <w:top w:val="nil"/>
            </w:tcBorders>
            <w:shd w:val="clear" w:color="auto" w:fill="F1F1F1"/>
            <w:noWrap w:val="0"/>
          </w:tcPr>
          <w:p w14:paraId="5D4B707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shd w:val="clear" w:color="auto" w:fill="F1F1F1"/>
            <w:noWrap w:val="0"/>
          </w:tcPr>
          <w:p w14:paraId="581B40C5">
            <w:pPr>
              <w:pStyle w:val="184"/>
              <w:spacing w:line="189" w:lineRule="exact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2436" w:type="dxa"/>
            <w:shd w:val="clear" w:color="auto" w:fill="F1F1F1"/>
            <w:noWrap w:val="0"/>
          </w:tcPr>
          <w:p w14:paraId="4F95197C">
            <w:pPr>
              <w:pStyle w:val="184"/>
              <w:spacing w:line="189" w:lineRule="exact"/>
              <w:ind w:left="11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1803" w:type="dxa"/>
            <w:shd w:val="clear" w:color="auto" w:fill="F1F1F1"/>
            <w:noWrap w:val="0"/>
          </w:tcPr>
          <w:p w14:paraId="0F286A55">
            <w:pPr>
              <w:pStyle w:val="184"/>
              <w:spacing w:line="189" w:lineRule="exact"/>
              <w:ind w:left="6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2436" w:type="dxa"/>
            <w:shd w:val="clear" w:color="auto" w:fill="F1F1F1"/>
            <w:noWrap w:val="0"/>
          </w:tcPr>
          <w:p w14:paraId="18403623">
            <w:pPr>
              <w:pStyle w:val="184"/>
              <w:spacing w:line="189" w:lineRule="exact"/>
              <w:ind w:left="117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</w:tr>
      <w:tr w14:paraId="14C9D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91" w:type="dxa"/>
            <w:noWrap w:val="0"/>
          </w:tcPr>
          <w:p w14:paraId="4344018A">
            <w:pPr>
              <w:pStyle w:val="184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06" w:type="dxa"/>
            <w:noWrap w:val="0"/>
          </w:tcPr>
          <w:p w14:paraId="1559D4CE">
            <w:pPr>
              <w:pStyle w:val="184"/>
              <w:ind w:left="384" w:right="97" w:hanging="243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</w:p>
          <w:p w14:paraId="4A27C814">
            <w:pPr>
              <w:pStyle w:val="184"/>
              <w:spacing w:line="191" w:lineRule="exact"/>
              <w:ind w:left="384"/>
              <w:rPr>
                <w:sz w:val="18"/>
              </w:rPr>
            </w:pPr>
            <w:r>
              <w:rPr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5A460B15">
            <w:pPr>
              <w:pStyle w:val="184"/>
              <w:spacing w:line="202" w:lineRule="exact"/>
              <w:ind w:left="117" w:right="83"/>
              <w:jc w:val="center"/>
              <w:rPr>
                <w:sz w:val="18"/>
              </w:rPr>
            </w:pPr>
            <w:r>
              <w:rPr>
                <w:sz w:val="18"/>
              </w:rPr>
              <w:t>Диктант/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отметка</w:t>
            </w:r>
          </w:p>
        </w:tc>
        <w:tc>
          <w:tcPr>
            <w:tcW w:w="1803" w:type="dxa"/>
            <w:noWrap w:val="0"/>
          </w:tcPr>
          <w:p w14:paraId="6D059F7E">
            <w:pPr>
              <w:pStyle w:val="184"/>
              <w:ind w:left="202" w:right="193" w:firstLine="36"/>
              <w:jc w:val="center"/>
              <w:rPr>
                <w:sz w:val="18"/>
              </w:rPr>
            </w:pPr>
            <w:r>
              <w:rPr>
                <w:sz w:val="18"/>
              </w:rPr>
              <w:t>Диктант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заданием/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годовая</w:t>
            </w:r>
          </w:p>
          <w:p w14:paraId="595CD543">
            <w:pPr>
              <w:pStyle w:val="184"/>
              <w:spacing w:line="191" w:lineRule="exact"/>
              <w:ind w:left="320" w:right="314"/>
              <w:jc w:val="center"/>
              <w:rPr>
                <w:sz w:val="18"/>
              </w:rPr>
            </w:pPr>
            <w:r>
              <w:rPr>
                <w:sz w:val="18"/>
              </w:rPr>
              <w:t>отметка</w:t>
            </w:r>
          </w:p>
        </w:tc>
        <w:tc>
          <w:tcPr>
            <w:tcW w:w="2436" w:type="dxa"/>
            <w:noWrap w:val="0"/>
          </w:tcPr>
          <w:p w14:paraId="37DA724A">
            <w:pPr>
              <w:pStyle w:val="184"/>
              <w:ind w:left="117" w:right="73"/>
              <w:jc w:val="center"/>
              <w:rPr>
                <w:sz w:val="18"/>
              </w:rPr>
            </w:pPr>
            <w:r>
              <w:rPr>
                <w:sz w:val="18"/>
              </w:rPr>
              <w:t>Диктант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грамматическим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/выставление</w:t>
            </w:r>
          </w:p>
          <w:p w14:paraId="650A1232">
            <w:pPr>
              <w:pStyle w:val="184"/>
              <w:spacing w:line="206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0225F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91" w:type="dxa"/>
            <w:noWrap w:val="0"/>
          </w:tcPr>
          <w:p w14:paraId="50497678">
            <w:pPr>
              <w:pStyle w:val="184"/>
              <w:ind w:left="107" w:right="394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1306" w:type="dxa"/>
            <w:noWrap w:val="0"/>
          </w:tcPr>
          <w:p w14:paraId="7108A1EA">
            <w:pPr>
              <w:pStyle w:val="184"/>
              <w:ind w:left="384" w:right="97" w:hanging="243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</w:p>
          <w:p w14:paraId="531640F5">
            <w:pPr>
              <w:pStyle w:val="184"/>
              <w:spacing w:line="191" w:lineRule="exact"/>
              <w:ind w:left="384"/>
              <w:rPr>
                <w:sz w:val="18"/>
              </w:rPr>
            </w:pPr>
            <w:r>
              <w:rPr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521822A8">
            <w:pPr>
              <w:pStyle w:val="184"/>
              <w:spacing w:line="202" w:lineRule="exact"/>
              <w:ind w:left="117" w:right="82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14:paraId="6F4B3D03">
            <w:pPr>
              <w:pStyle w:val="184"/>
              <w:ind w:left="114" w:right="1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работа/выставление</w:t>
            </w:r>
            <w:r>
              <w:rPr>
                <w:sz w:val="18"/>
              </w:rPr>
              <w:t xml:space="preserve">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5300CE57">
            <w:pPr>
              <w:pStyle w:val="184"/>
              <w:ind w:left="137" w:right="122" w:firstLine="29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работа/выставление</w:t>
            </w:r>
          </w:p>
          <w:p w14:paraId="1EDE7295">
            <w:pPr>
              <w:pStyle w:val="184"/>
              <w:ind w:left="257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31FA02D2">
            <w:pPr>
              <w:pStyle w:val="184"/>
              <w:ind w:left="401" w:right="384" w:firstLine="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контрольная </w:t>
            </w:r>
            <w:r>
              <w:rPr>
                <w:sz w:val="18"/>
              </w:rPr>
              <w:t>работа/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выставление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3474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91" w:type="dxa"/>
            <w:noWrap w:val="0"/>
          </w:tcPr>
          <w:p w14:paraId="61EE3B9B">
            <w:pPr>
              <w:pStyle w:val="184"/>
              <w:ind w:left="107" w:right="39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1306" w:type="dxa"/>
            <w:noWrap w:val="0"/>
          </w:tcPr>
          <w:p w14:paraId="66832866">
            <w:pPr>
              <w:pStyle w:val="184"/>
              <w:rPr>
                <w:sz w:val="20"/>
              </w:rPr>
            </w:pPr>
          </w:p>
        </w:tc>
        <w:tc>
          <w:tcPr>
            <w:tcW w:w="2436" w:type="dxa"/>
            <w:noWrap w:val="0"/>
          </w:tcPr>
          <w:p w14:paraId="14C83E3D">
            <w:pPr>
              <w:pStyle w:val="184"/>
              <w:ind w:left="571" w:hanging="41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собеседование/выставление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059F4783">
            <w:pPr>
              <w:pStyle w:val="184"/>
              <w:ind w:left="137" w:right="122" w:firstLine="29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работа/выставление</w:t>
            </w:r>
          </w:p>
          <w:p w14:paraId="79B5C325">
            <w:pPr>
              <w:pStyle w:val="184"/>
              <w:ind w:left="257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5C6D1229">
            <w:pPr>
              <w:pStyle w:val="184"/>
              <w:spacing w:line="202" w:lineRule="exact"/>
              <w:ind w:left="117" w:right="77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14:paraId="55E925BC">
            <w:pPr>
              <w:pStyle w:val="184"/>
              <w:ind w:left="11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работа/выставление</w:t>
            </w:r>
            <w:r>
              <w:rPr>
                <w:sz w:val="18"/>
              </w:rPr>
              <w:t xml:space="preserve">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4546E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91" w:type="dxa"/>
            <w:noWrap w:val="0"/>
          </w:tcPr>
          <w:p w14:paraId="26CB9017">
            <w:pPr>
              <w:pStyle w:val="184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306" w:type="dxa"/>
            <w:noWrap w:val="0"/>
          </w:tcPr>
          <w:p w14:paraId="46F28066">
            <w:pPr>
              <w:pStyle w:val="184"/>
              <w:ind w:left="384" w:right="97" w:hanging="243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0EFD95BF">
            <w:pPr>
              <w:pStyle w:val="184"/>
              <w:ind w:left="465" w:right="427" w:firstLine="28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работа/выставление</w:t>
            </w:r>
          </w:p>
          <w:p w14:paraId="5519AA56">
            <w:pPr>
              <w:pStyle w:val="184"/>
              <w:spacing w:line="206" w:lineRule="exact"/>
              <w:ind w:left="571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43A144A7">
            <w:pPr>
              <w:pStyle w:val="184"/>
              <w:ind w:left="137" w:right="122" w:firstLine="29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работа/выставление</w:t>
            </w:r>
          </w:p>
          <w:p w14:paraId="3D06620F">
            <w:pPr>
              <w:pStyle w:val="184"/>
              <w:spacing w:line="206" w:lineRule="exact"/>
              <w:ind w:left="257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35415DEB">
            <w:pPr>
              <w:pStyle w:val="184"/>
              <w:spacing w:line="204" w:lineRule="exact"/>
              <w:ind w:left="117" w:right="77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14:paraId="71332875">
            <w:pPr>
              <w:pStyle w:val="184"/>
              <w:ind w:left="11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работа/выставление</w:t>
            </w:r>
            <w:r>
              <w:rPr>
                <w:sz w:val="18"/>
              </w:rPr>
              <w:t xml:space="preserve">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5B93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91" w:type="dxa"/>
            <w:noWrap w:val="0"/>
          </w:tcPr>
          <w:p w14:paraId="0C5ED4DB">
            <w:pPr>
              <w:pStyle w:val="184"/>
              <w:ind w:left="107" w:right="396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1306" w:type="dxa"/>
            <w:noWrap w:val="0"/>
          </w:tcPr>
          <w:p w14:paraId="305AE46E">
            <w:pPr>
              <w:pStyle w:val="184"/>
              <w:ind w:left="384" w:right="97" w:hanging="243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</w:p>
          <w:p w14:paraId="54EF5061">
            <w:pPr>
              <w:pStyle w:val="184"/>
              <w:spacing w:line="191" w:lineRule="exact"/>
              <w:ind w:left="384"/>
              <w:rPr>
                <w:sz w:val="18"/>
              </w:rPr>
            </w:pPr>
            <w:r>
              <w:rPr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1541FEAB">
            <w:pPr>
              <w:pStyle w:val="184"/>
              <w:spacing w:line="202" w:lineRule="exact"/>
              <w:ind w:left="117" w:right="83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14:paraId="3E3245AD">
            <w:pPr>
              <w:pStyle w:val="184"/>
              <w:ind w:left="114" w:right="1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работа/выставление</w:t>
            </w:r>
            <w:r>
              <w:rPr>
                <w:sz w:val="18"/>
              </w:rPr>
              <w:t xml:space="preserve">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6FC6993E">
            <w:pPr>
              <w:pStyle w:val="184"/>
              <w:ind w:left="137" w:right="122" w:firstLine="29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работа/выставление</w:t>
            </w:r>
          </w:p>
          <w:p w14:paraId="508944B9">
            <w:pPr>
              <w:pStyle w:val="184"/>
              <w:ind w:left="257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6A05E045">
            <w:pPr>
              <w:pStyle w:val="184"/>
              <w:spacing w:line="202" w:lineRule="exact"/>
              <w:ind w:left="117" w:right="77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14:paraId="6D9C719E">
            <w:pPr>
              <w:pStyle w:val="184"/>
              <w:ind w:left="11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работа/выставление</w:t>
            </w:r>
            <w:r>
              <w:rPr>
                <w:sz w:val="18"/>
              </w:rPr>
              <w:t xml:space="preserve">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3BAD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91" w:type="dxa"/>
            <w:noWrap w:val="0"/>
          </w:tcPr>
          <w:p w14:paraId="2F107E14">
            <w:pPr>
              <w:pStyle w:val="184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</w:p>
          <w:p w14:paraId="66800966">
            <w:pPr>
              <w:pStyle w:val="184"/>
              <w:tabs>
                <w:tab w:val="left" w:pos="1386"/>
              </w:tabs>
              <w:spacing w:line="206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культур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1306" w:type="dxa"/>
            <w:noWrap w:val="0"/>
          </w:tcPr>
          <w:p w14:paraId="7FABAD7E">
            <w:pPr>
              <w:pStyle w:val="184"/>
              <w:rPr>
                <w:sz w:val="20"/>
              </w:rPr>
            </w:pPr>
          </w:p>
        </w:tc>
        <w:tc>
          <w:tcPr>
            <w:tcW w:w="2436" w:type="dxa"/>
            <w:noWrap w:val="0"/>
          </w:tcPr>
          <w:p w14:paraId="3A07C14E">
            <w:pPr>
              <w:pStyle w:val="184"/>
              <w:rPr>
                <w:sz w:val="20"/>
              </w:rPr>
            </w:pPr>
          </w:p>
        </w:tc>
        <w:tc>
          <w:tcPr>
            <w:tcW w:w="1803" w:type="dxa"/>
            <w:noWrap w:val="0"/>
          </w:tcPr>
          <w:p w14:paraId="7F6F37C5">
            <w:pPr>
              <w:pStyle w:val="184"/>
              <w:rPr>
                <w:sz w:val="20"/>
              </w:rPr>
            </w:pPr>
          </w:p>
        </w:tc>
        <w:tc>
          <w:tcPr>
            <w:tcW w:w="2436" w:type="dxa"/>
            <w:noWrap w:val="0"/>
          </w:tcPr>
          <w:p w14:paraId="1522A20D">
            <w:pPr>
              <w:pStyle w:val="184"/>
              <w:ind w:left="614" w:hanging="452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собеседование/выставление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</w:p>
        </w:tc>
      </w:tr>
      <w:tr w14:paraId="21546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91" w:type="dxa"/>
            <w:noWrap w:val="0"/>
          </w:tcPr>
          <w:p w14:paraId="1044F9DF">
            <w:pPr>
              <w:pStyle w:val="184"/>
              <w:spacing w:line="242" w:lineRule="auto"/>
              <w:ind w:left="107" w:right="13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1306" w:type="dxa"/>
            <w:noWrap w:val="0"/>
          </w:tcPr>
          <w:p w14:paraId="61A4A08D">
            <w:pPr>
              <w:pStyle w:val="184"/>
              <w:spacing w:line="242" w:lineRule="auto"/>
              <w:ind w:left="120" w:right="8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  <w:p w14:paraId="632C6379">
            <w:pPr>
              <w:pStyle w:val="184"/>
              <w:spacing w:line="206" w:lineRule="exact"/>
              <w:ind w:left="384" w:right="374" w:hanging="4"/>
              <w:jc w:val="center"/>
              <w:rPr>
                <w:sz w:val="18"/>
              </w:rPr>
            </w:pPr>
            <w:r>
              <w:rPr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7B4ADCE3">
            <w:pPr>
              <w:pStyle w:val="184"/>
              <w:spacing w:line="242" w:lineRule="auto"/>
              <w:ind w:left="902" w:right="219" w:hanging="629"/>
              <w:rPr>
                <w:sz w:val="18"/>
              </w:rPr>
            </w:pPr>
            <w:r>
              <w:rPr>
                <w:sz w:val="18"/>
              </w:rPr>
              <w:t>ПР/выставление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0AAF5309">
            <w:pPr>
              <w:pStyle w:val="184"/>
              <w:spacing w:line="242" w:lineRule="auto"/>
              <w:ind w:left="257" w:right="231" w:firstLine="33"/>
              <w:rPr>
                <w:sz w:val="18"/>
              </w:rPr>
            </w:pPr>
            <w:r>
              <w:rPr>
                <w:sz w:val="18"/>
              </w:rPr>
              <w:t>ПР/выставление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годовой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0FFC96C4">
            <w:pPr>
              <w:pStyle w:val="184"/>
              <w:spacing w:line="242" w:lineRule="auto"/>
              <w:ind w:left="905" w:right="216" w:hanging="629"/>
              <w:rPr>
                <w:sz w:val="18"/>
              </w:rPr>
            </w:pPr>
            <w:r>
              <w:rPr>
                <w:sz w:val="18"/>
              </w:rPr>
              <w:t>ПР/выставление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0BC4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91" w:type="dxa"/>
            <w:noWrap w:val="0"/>
          </w:tcPr>
          <w:p w14:paraId="0F842EF4">
            <w:pPr>
              <w:pStyle w:val="184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306" w:type="dxa"/>
            <w:noWrap w:val="0"/>
          </w:tcPr>
          <w:p w14:paraId="32DA092E">
            <w:pPr>
              <w:pStyle w:val="184"/>
              <w:spacing w:line="242" w:lineRule="auto"/>
              <w:ind w:left="120" w:right="8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  <w:p w14:paraId="1986161B">
            <w:pPr>
              <w:pStyle w:val="184"/>
              <w:spacing w:line="206" w:lineRule="exact"/>
              <w:ind w:left="384" w:right="374" w:hanging="4"/>
              <w:jc w:val="center"/>
              <w:rPr>
                <w:sz w:val="18"/>
              </w:rPr>
            </w:pPr>
            <w:r>
              <w:rPr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73EA9E69">
            <w:pPr>
              <w:pStyle w:val="184"/>
              <w:spacing w:line="242" w:lineRule="auto"/>
              <w:ind w:left="902" w:right="219" w:hanging="629"/>
              <w:rPr>
                <w:sz w:val="18"/>
              </w:rPr>
            </w:pPr>
            <w:r>
              <w:rPr>
                <w:sz w:val="18"/>
              </w:rPr>
              <w:t>ПР/выставление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322007D4">
            <w:pPr>
              <w:pStyle w:val="184"/>
              <w:spacing w:line="242" w:lineRule="auto"/>
              <w:ind w:left="257" w:right="231" w:firstLine="33"/>
              <w:rPr>
                <w:sz w:val="18"/>
              </w:rPr>
            </w:pPr>
            <w:r>
              <w:rPr>
                <w:sz w:val="18"/>
              </w:rPr>
              <w:t>ПР/выставление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годовой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776AB192">
            <w:pPr>
              <w:pStyle w:val="184"/>
              <w:spacing w:line="242" w:lineRule="auto"/>
              <w:ind w:left="905" w:right="216" w:hanging="629"/>
              <w:rPr>
                <w:sz w:val="18"/>
              </w:rPr>
            </w:pPr>
            <w:r>
              <w:rPr>
                <w:sz w:val="18"/>
              </w:rPr>
              <w:t>ПР/выставление 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</w:tr>
      <w:tr w14:paraId="52D03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91" w:type="dxa"/>
            <w:noWrap w:val="0"/>
          </w:tcPr>
          <w:p w14:paraId="1AA17439">
            <w:pPr>
              <w:pStyle w:val="184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306" w:type="dxa"/>
            <w:noWrap w:val="0"/>
          </w:tcPr>
          <w:p w14:paraId="3BB085AB">
            <w:pPr>
              <w:pStyle w:val="184"/>
              <w:spacing w:line="199" w:lineRule="exact"/>
              <w:ind w:left="120" w:right="86"/>
              <w:jc w:val="center"/>
              <w:rPr>
                <w:sz w:val="18"/>
              </w:rPr>
            </w:pPr>
            <w:r>
              <w:rPr>
                <w:sz w:val="18"/>
              </w:rPr>
              <w:t>Качественная</w:t>
            </w:r>
          </w:p>
          <w:p w14:paraId="116B8F1B">
            <w:pPr>
              <w:pStyle w:val="184"/>
              <w:spacing w:line="191" w:lineRule="exact"/>
              <w:ind w:left="92" w:right="86"/>
              <w:jc w:val="center"/>
              <w:rPr>
                <w:sz w:val="18"/>
              </w:rPr>
            </w:pPr>
            <w:r>
              <w:rPr>
                <w:sz w:val="18"/>
              </w:rPr>
              <w:t>оценка</w:t>
            </w:r>
          </w:p>
        </w:tc>
        <w:tc>
          <w:tcPr>
            <w:tcW w:w="2436" w:type="dxa"/>
            <w:noWrap w:val="0"/>
          </w:tcPr>
          <w:p w14:paraId="6A018F4D">
            <w:pPr>
              <w:pStyle w:val="184"/>
              <w:spacing w:line="199" w:lineRule="exact"/>
              <w:ind w:left="117" w:right="82"/>
              <w:jc w:val="center"/>
              <w:rPr>
                <w:sz w:val="18"/>
              </w:rPr>
            </w:pPr>
            <w:r>
              <w:rPr>
                <w:sz w:val="18"/>
              </w:rPr>
              <w:t>ПР/Выставление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</w:p>
          <w:p w14:paraId="2B60343E">
            <w:pPr>
              <w:pStyle w:val="184"/>
              <w:spacing w:line="191" w:lineRule="exact"/>
              <w:ind w:left="113" w:right="110"/>
              <w:jc w:val="center"/>
              <w:rPr>
                <w:sz w:val="18"/>
              </w:rPr>
            </w:pPr>
            <w:r>
              <w:rPr>
                <w:sz w:val="18"/>
              </w:rPr>
              <w:t>отметки</w:t>
            </w:r>
          </w:p>
        </w:tc>
        <w:tc>
          <w:tcPr>
            <w:tcW w:w="1803" w:type="dxa"/>
            <w:noWrap w:val="0"/>
          </w:tcPr>
          <w:p w14:paraId="610DDA8C">
            <w:pPr>
              <w:pStyle w:val="184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ПР/Выставление</w:t>
            </w:r>
          </w:p>
          <w:p w14:paraId="653ECA66">
            <w:pPr>
              <w:pStyle w:val="184"/>
              <w:spacing w:line="191" w:lineRule="exact"/>
              <w:ind w:left="257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</w:p>
        </w:tc>
        <w:tc>
          <w:tcPr>
            <w:tcW w:w="2436" w:type="dxa"/>
            <w:noWrap w:val="0"/>
          </w:tcPr>
          <w:p w14:paraId="742F5D0A">
            <w:pPr>
              <w:pStyle w:val="184"/>
              <w:spacing w:line="199" w:lineRule="exact"/>
              <w:ind w:left="117" w:right="76"/>
              <w:jc w:val="center"/>
              <w:rPr>
                <w:sz w:val="18"/>
              </w:rPr>
            </w:pPr>
            <w:r>
              <w:rPr>
                <w:sz w:val="18"/>
              </w:rPr>
              <w:t>ПР/Выставление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</w:p>
          <w:p w14:paraId="1E54BBD8">
            <w:pPr>
              <w:pStyle w:val="184"/>
              <w:spacing w:line="191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отметки</w:t>
            </w:r>
          </w:p>
        </w:tc>
      </w:tr>
    </w:tbl>
    <w:p w14:paraId="072359C9">
      <w:pPr>
        <w:spacing w:after="0" w:line="191" w:lineRule="exact"/>
        <w:jc w:val="both"/>
        <w:rPr>
          <w:sz w:val="18"/>
        </w:rPr>
        <w:sectPr>
          <w:pgSz w:w="11910" w:h="16840"/>
          <w:pgMar w:top="1040" w:right="20" w:bottom="1380" w:left="320" w:header="710" w:footer="1149" w:gutter="0"/>
          <w:cols w:space="1701" w:num="1"/>
          <w:docGrid w:linePitch="360" w:charSpace="0"/>
        </w:sectPr>
      </w:pPr>
    </w:p>
    <w:p w14:paraId="56D48164">
      <w:pPr>
        <w:pStyle w:val="23"/>
        <w:spacing w:before="6" w:after="1"/>
        <w:ind w:left="0" w:firstLine="0"/>
        <w:jc w:val="left"/>
        <w:rPr>
          <w:b/>
          <w:sz w:val="9"/>
        </w:rPr>
      </w:pPr>
    </w:p>
    <w:tbl>
      <w:tblPr>
        <w:tblStyle w:val="12"/>
        <w:tblW w:w="0" w:type="auto"/>
        <w:tblInd w:w="1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306"/>
        <w:gridCol w:w="2436"/>
        <w:gridCol w:w="1803"/>
        <w:gridCol w:w="2436"/>
      </w:tblGrid>
      <w:tr w14:paraId="30EAC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91" w:type="dxa"/>
            <w:noWrap w:val="0"/>
          </w:tcPr>
          <w:p w14:paraId="2852D4E1">
            <w:pPr>
              <w:pStyle w:val="184"/>
              <w:rPr>
                <w:sz w:val="20"/>
              </w:rPr>
            </w:pPr>
          </w:p>
        </w:tc>
        <w:tc>
          <w:tcPr>
            <w:tcW w:w="1306" w:type="dxa"/>
            <w:noWrap w:val="0"/>
          </w:tcPr>
          <w:p w14:paraId="3036DD94">
            <w:pPr>
              <w:pStyle w:val="184"/>
              <w:spacing w:line="202" w:lineRule="exact"/>
              <w:ind w:left="38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  <w:p w14:paraId="0A5D512E">
            <w:pPr>
              <w:pStyle w:val="184"/>
              <w:spacing w:line="191" w:lineRule="exact"/>
              <w:ind w:left="384"/>
              <w:rPr>
                <w:sz w:val="18"/>
              </w:rPr>
            </w:pPr>
            <w:r>
              <w:rPr>
                <w:sz w:val="18"/>
              </w:rPr>
              <w:t>знаний</w:t>
            </w:r>
          </w:p>
        </w:tc>
        <w:tc>
          <w:tcPr>
            <w:tcW w:w="2436" w:type="dxa"/>
            <w:noWrap w:val="0"/>
          </w:tcPr>
          <w:p w14:paraId="4457180B">
            <w:pPr>
              <w:pStyle w:val="184"/>
              <w:rPr>
                <w:sz w:val="20"/>
              </w:rPr>
            </w:pPr>
          </w:p>
        </w:tc>
        <w:tc>
          <w:tcPr>
            <w:tcW w:w="1803" w:type="dxa"/>
            <w:noWrap w:val="0"/>
          </w:tcPr>
          <w:p w14:paraId="387B78CA">
            <w:pPr>
              <w:pStyle w:val="184"/>
              <w:rPr>
                <w:sz w:val="20"/>
              </w:rPr>
            </w:pPr>
          </w:p>
        </w:tc>
        <w:tc>
          <w:tcPr>
            <w:tcW w:w="2436" w:type="dxa"/>
            <w:noWrap w:val="0"/>
          </w:tcPr>
          <w:p w14:paraId="7166DCD7">
            <w:pPr>
              <w:pStyle w:val="184"/>
              <w:rPr>
                <w:sz w:val="20"/>
              </w:rPr>
            </w:pPr>
          </w:p>
        </w:tc>
      </w:tr>
      <w:tr w14:paraId="2AAC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91" w:type="dxa"/>
            <w:noWrap w:val="0"/>
          </w:tcPr>
          <w:p w14:paraId="3E035BF8">
            <w:pPr>
              <w:pStyle w:val="184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EFCC548">
            <w:pPr>
              <w:pStyle w:val="184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306" w:type="dxa"/>
            <w:noWrap w:val="0"/>
          </w:tcPr>
          <w:p w14:paraId="2014B31A">
            <w:pPr>
              <w:pStyle w:val="184"/>
              <w:spacing w:line="202" w:lineRule="exact"/>
              <w:ind w:left="119" w:right="86"/>
              <w:jc w:val="center"/>
              <w:rPr>
                <w:sz w:val="18"/>
              </w:rPr>
            </w:pPr>
            <w:r>
              <w:rPr>
                <w:sz w:val="18"/>
              </w:rPr>
              <w:t>зачет/годовая</w:t>
            </w:r>
          </w:p>
          <w:p w14:paraId="50F6E6B7">
            <w:pPr>
              <w:pStyle w:val="184"/>
              <w:spacing w:before="2" w:line="191" w:lineRule="exact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отметка</w:t>
            </w:r>
          </w:p>
        </w:tc>
        <w:tc>
          <w:tcPr>
            <w:tcW w:w="2436" w:type="dxa"/>
            <w:noWrap w:val="0"/>
          </w:tcPr>
          <w:p w14:paraId="64C27320">
            <w:pPr>
              <w:pStyle w:val="184"/>
              <w:spacing w:line="202" w:lineRule="exact"/>
              <w:ind w:left="360"/>
              <w:rPr>
                <w:sz w:val="18"/>
              </w:rPr>
            </w:pPr>
            <w:r>
              <w:rPr>
                <w:sz w:val="18"/>
              </w:rPr>
              <w:t>зачет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/годовая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отметка</w:t>
            </w:r>
          </w:p>
        </w:tc>
        <w:tc>
          <w:tcPr>
            <w:tcW w:w="1803" w:type="dxa"/>
            <w:noWrap w:val="0"/>
          </w:tcPr>
          <w:p w14:paraId="5AEAF4E0">
            <w:pPr>
              <w:pStyle w:val="184"/>
              <w:spacing w:line="202" w:lineRule="exact"/>
              <w:ind w:left="353" w:right="314"/>
              <w:jc w:val="center"/>
              <w:rPr>
                <w:sz w:val="18"/>
              </w:rPr>
            </w:pPr>
            <w:r>
              <w:rPr>
                <w:sz w:val="18"/>
              </w:rPr>
              <w:t>зачет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/годовая</w:t>
            </w:r>
          </w:p>
          <w:p w14:paraId="3AD7AAE3">
            <w:pPr>
              <w:pStyle w:val="184"/>
              <w:spacing w:before="2" w:line="191" w:lineRule="exact"/>
              <w:ind w:left="320" w:right="314"/>
              <w:jc w:val="center"/>
              <w:rPr>
                <w:sz w:val="18"/>
              </w:rPr>
            </w:pPr>
            <w:r>
              <w:rPr>
                <w:sz w:val="18"/>
              </w:rPr>
              <w:t>отметка</w:t>
            </w:r>
          </w:p>
        </w:tc>
        <w:tc>
          <w:tcPr>
            <w:tcW w:w="2436" w:type="dxa"/>
            <w:noWrap w:val="0"/>
          </w:tcPr>
          <w:p w14:paraId="62AA819C">
            <w:pPr>
              <w:pStyle w:val="184"/>
              <w:spacing w:line="202" w:lineRule="exact"/>
              <w:ind w:left="362"/>
              <w:rPr>
                <w:sz w:val="18"/>
              </w:rPr>
            </w:pPr>
            <w:r>
              <w:rPr>
                <w:sz w:val="18"/>
              </w:rPr>
              <w:t>зачет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/годовая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отметка</w:t>
            </w:r>
          </w:p>
        </w:tc>
      </w:tr>
    </w:tbl>
    <w:p w14:paraId="29279909">
      <w:pPr>
        <w:pStyle w:val="23"/>
        <w:spacing w:before="6"/>
        <w:ind w:left="0" w:firstLine="0"/>
        <w:jc w:val="left"/>
        <w:rPr>
          <w:b/>
          <w:sz w:val="16"/>
        </w:rPr>
      </w:pPr>
    </w:p>
    <w:p w14:paraId="2F7E2EAE">
      <w:pPr>
        <w:pStyle w:val="183"/>
        <w:numPr>
          <w:ilvl w:val="1"/>
          <w:numId w:val="51"/>
        </w:numPr>
        <w:tabs>
          <w:tab w:val="left" w:pos="2312"/>
        </w:tabs>
        <w:spacing w:before="90" w:after="0" w:line="240" w:lineRule="auto"/>
        <w:ind w:left="2311" w:right="0" w:hanging="362"/>
        <w:jc w:val="left"/>
      </w:pPr>
    </w:p>
    <w:p w14:paraId="00702D23">
      <w:pPr>
        <w:spacing w:after="3" w:line="267" w:lineRule="auto"/>
        <w:ind w:right="-1023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 внеурочной деятельности МБОУ «ООШ № 68»</w:t>
      </w:r>
    </w:p>
    <w:p w14:paraId="337D07DE">
      <w:pPr>
        <w:spacing w:after="3" w:line="267" w:lineRule="auto"/>
        <w:ind w:left="2835" w:right="-1732" w:firstLine="85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 рамках реализации федерального государственного образовательного стандарта</w:t>
      </w:r>
    </w:p>
    <w:p w14:paraId="604154B9">
      <w:pPr>
        <w:spacing w:after="3" w:line="267" w:lineRule="auto"/>
        <w:ind w:left="3699" w:right="5" w:hanging="1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2024-2025 учебный год</w:t>
      </w:r>
    </w:p>
    <w:p w14:paraId="455C1626">
      <w:pPr>
        <w:spacing w:after="3" w:line="267" w:lineRule="auto"/>
        <w:ind w:left="3699" w:hanging="1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1-4 классы</w:t>
      </w:r>
    </w:p>
    <w:p w14:paraId="78CA7A94">
      <w:pPr>
        <w:spacing w:after="0"/>
        <w:ind w:left="3735"/>
        <w:jc w:val="center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tbl>
      <w:tblPr>
        <w:tblStyle w:val="185"/>
        <w:tblW w:w="13892" w:type="dxa"/>
        <w:tblInd w:w="781" w:type="dxa"/>
        <w:tblLayout w:type="fixed"/>
        <w:tblCellMar>
          <w:top w:w="7" w:type="dxa"/>
          <w:left w:w="106" w:type="dxa"/>
          <w:bottom w:w="0" w:type="dxa"/>
          <w:right w:w="70" w:type="dxa"/>
        </w:tblCellMar>
      </w:tblPr>
      <w:tblGrid>
        <w:gridCol w:w="1771"/>
        <w:gridCol w:w="1494"/>
        <w:gridCol w:w="1639"/>
        <w:gridCol w:w="699"/>
        <w:gridCol w:w="489"/>
        <w:gridCol w:w="490"/>
        <w:gridCol w:w="575"/>
        <w:gridCol w:w="470"/>
        <w:gridCol w:w="638"/>
        <w:gridCol w:w="554"/>
        <w:gridCol w:w="603"/>
        <w:gridCol w:w="662"/>
        <w:gridCol w:w="771"/>
        <w:gridCol w:w="591"/>
        <w:gridCol w:w="795"/>
        <w:gridCol w:w="1651"/>
      </w:tblGrid>
      <w:tr w14:paraId="43067D6F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D8A9C">
            <w:pPr>
              <w:spacing w:after="0" w:line="240" w:lineRule="auto"/>
              <w:ind w:left="2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Направления развития личности 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B4C7B">
            <w:pPr>
              <w:spacing w:after="0" w:line="240" w:lineRule="auto"/>
              <w:ind w:left="2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Наименование рабочей программы 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6220">
            <w:pPr>
              <w:spacing w:after="24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Форма организации </w:t>
            </w:r>
          </w:p>
        </w:tc>
        <w:tc>
          <w:tcPr>
            <w:tcW w:w="73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03E0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</w:t>
            </w:r>
          </w:p>
          <w:p w14:paraId="62648E6E">
            <w:pPr>
              <w:spacing w:after="0" w:line="240" w:lineRule="auto"/>
              <w:ind w:left="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Количество часов в неделю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90520">
            <w:pPr>
              <w:spacing w:after="0" w:line="240" w:lineRule="auto"/>
              <w:ind w:left="2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Всего </w:t>
            </w:r>
          </w:p>
        </w:tc>
      </w:tr>
      <w:tr w14:paraId="04EA1829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58" w:hRule="atLeast"/>
        </w:trPr>
        <w:tc>
          <w:tcPr>
            <w:tcW w:w="17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6D8DF">
            <w:pPr>
              <w:spacing w:after="0" w:line="240" w:lineRule="auto"/>
              <w:rPr>
                <w:b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AE325">
            <w:pPr>
              <w:spacing w:after="0" w:line="240" w:lineRule="auto"/>
              <w:rPr>
                <w:b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8A6EF">
            <w:pPr>
              <w:spacing w:after="0" w:line="240" w:lineRule="auto"/>
              <w:rPr>
                <w:b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8E3EA">
            <w:pPr>
              <w:spacing w:after="0" w:line="240" w:lineRule="auto"/>
              <w:ind w:right="37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1а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C32C2">
            <w:pPr>
              <w:spacing w:after="0" w:line="240" w:lineRule="auto"/>
              <w:ind w:right="35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1б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3F4CA">
            <w:pPr>
              <w:spacing w:after="0" w:line="240" w:lineRule="auto"/>
              <w:ind w:right="39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>1в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29CF9">
            <w:pPr>
              <w:spacing w:after="0" w:line="240" w:lineRule="auto"/>
              <w:ind w:right="40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2а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CC566">
            <w:pPr>
              <w:spacing w:after="0" w:line="240" w:lineRule="auto"/>
              <w:ind w:right="4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2б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DC072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2в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CA43E">
            <w:pPr>
              <w:spacing w:after="0" w:line="240" w:lineRule="auto"/>
              <w:ind w:right="39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3а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5954C">
            <w:pPr>
              <w:spacing w:after="0" w:line="240" w:lineRule="auto"/>
              <w:ind w:right="4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3б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D55FB">
            <w:pPr>
              <w:spacing w:after="0" w:line="240" w:lineRule="auto"/>
              <w:ind w:left="36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3в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6211">
            <w:pPr>
              <w:spacing w:after="0" w:line="240" w:lineRule="auto"/>
              <w:ind w:right="4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4а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DE85">
            <w:pPr>
              <w:spacing w:after="0" w:line="240" w:lineRule="auto"/>
              <w:ind w:left="2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4б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384E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4в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FAD59">
            <w:pPr>
              <w:spacing w:after="0" w:line="240" w:lineRule="auto"/>
              <w:ind w:left="7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</w:rPr>
              <w:t xml:space="preserve"> </w:t>
            </w:r>
          </w:p>
        </w:tc>
      </w:tr>
      <w:tr w14:paraId="64ECFFD2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AD94DE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Спортивно-оздоровительное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4D66C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Футбол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2DBE7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Спортивная секция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B1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FDF6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A0F5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0.5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B5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6D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F940A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0.5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F279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E8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DD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8A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8A04B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A6265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D8DFC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</w:tr>
      <w:tr w14:paraId="7CA66915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31EFE1E">
            <w:pPr>
              <w:spacing w:after="0" w:line="240" w:lineRule="auto"/>
              <w:rPr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7B525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Танцевальная студия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D03D0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Студия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82551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C7DB3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F1DBC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489BD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50CB2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4FE61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F9080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605C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86570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8667C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72FE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87334">
            <w:pPr>
              <w:spacing w:after="0" w:line="240" w:lineRule="auto"/>
              <w:ind w:right="41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898AF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12</w:t>
            </w:r>
          </w:p>
        </w:tc>
      </w:tr>
      <w:tr w14:paraId="37A0F395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A3E38">
            <w:pPr>
              <w:spacing w:after="0" w:line="240" w:lineRule="auto"/>
              <w:rPr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1A949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Шахматы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81F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Спортивная секция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0CA0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34FB9">
            <w:pPr>
              <w:spacing w:after="0" w:line="240" w:lineRule="auto"/>
              <w:ind w:left="2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65C99">
            <w:pPr>
              <w:spacing w:after="0" w:line="240" w:lineRule="auto"/>
              <w:ind w:left="2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B45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6E96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446DD">
            <w:pPr>
              <w:spacing w:after="0" w:line="240" w:lineRule="auto"/>
              <w:ind w:left="2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F8C90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048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B8D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FF2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D23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913A3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3109B">
            <w:pPr>
              <w:spacing w:after="0" w:line="240" w:lineRule="auto"/>
              <w:ind w:right="3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  <w:lang w:val="ru-RU"/>
              </w:rPr>
              <w:t>12</w:t>
            </w:r>
          </w:p>
        </w:tc>
      </w:tr>
      <w:tr w14:paraId="27C551C4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1A3FF8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Духовно-нравственное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D1F3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Рвзговоры о важном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754B4">
            <w:pPr>
              <w:spacing w:after="11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Классный </w:t>
            </w:r>
          </w:p>
          <w:p w14:paraId="7C098023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час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5BD92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65173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603A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B546E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2E51D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C6B9F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95D52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DF33A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8A2C7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99AA9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F34AB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42D7B">
            <w:pPr>
              <w:spacing w:after="0" w:line="240" w:lineRule="auto"/>
              <w:ind w:right="41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1ABB6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12 </w:t>
            </w:r>
          </w:p>
        </w:tc>
      </w:tr>
      <w:tr w14:paraId="2786E3A8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218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75DB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Социальное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21EE1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- Кузбассовец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74F91">
            <w:pPr>
              <w:spacing w:after="0" w:line="240" w:lineRule="auto"/>
              <w:rPr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43F7F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4D277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AE537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83B7B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EC8FB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12339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0F39D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E8076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32913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BA190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B4C2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026BC">
            <w:pPr>
              <w:spacing w:after="0" w:line="240" w:lineRule="auto"/>
              <w:ind w:right="41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AACE0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12</w:t>
            </w:r>
          </w:p>
        </w:tc>
      </w:tr>
      <w:tr w14:paraId="0C0FE28E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218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61EA5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1B495E">
            <w:pPr>
              <w:spacing w:after="0" w:line="240" w:lineRule="auto"/>
              <w:ind w:left="2" w:leftChars="0"/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  <w:lang w:val="ru-RU"/>
              </w:rPr>
              <w:t>Все</w:t>
            </w:r>
            <w:r>
              <w:rPr>
                <w:rFonts w:hint="default" w:ascii="Times New Roman" w:hAnsi="Times New Roman" w:eastAsia="Times New Roman" w:cs="Times New Roman"/>
                <w:sz w:val="18"/>
                <w:highlight w:val="none"/>
                <w:lang w:val="ru-RU"/>
              </w:rPr>
              <w:t xml:space="preserve"> профессии нужны, все профессии важны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898A2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Кружок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99E48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84E0C8">
            <w:pPr>
              <w:spacing w:after="0" w:line="240" w:lineRule="auto"/>
              <w:ind w:left="2" w:left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02DA49">
            <w:pPr>
              <w:spacing w:after="0" w:line="240" w:lineRule="auto"/>
              <w:ind w:left="2" w:left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293C52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6264E1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4288C1">
            <w:pPr>
              <w:spacing w:after="0" w:line="240" w:lineRule="auto"/>
              <w:ind w:left="2" w:left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71586B">
            <w:pPr>
              <w:spacing w:after="0" w:line="240" w:lineRule="auto"/>
              <w:ind w:left="2" w:left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51154C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6FDF0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826756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F5FB1">
            <w:pPr>
              <w:spacing w:after="0" w:line="240" w:lineRule="auto"/>
              <w:ind w:left="2" w:left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ABFCCE">
            <w:pPr>
              <w:spacing w:after="0" w:line="240" w:lineRule="auto"/>
              <w:ind w:right="41" w:rightChars="0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9BC376">
            <w:pPr>
              <w:spacing w:after="0" w:line="240" w:lineRule="auto"/>
              <w:ind w:right="35" w:rightChars="0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12 </w:t>
            </w:r>
          </w:p>
        </w:tc>
      </w:tr>
      <w:tr w14:paraId="0FEE5318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EF79037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Обще-интеллектуальное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45AEF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«Заниматика»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14B35"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Научный клуб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EF590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F6FD4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1DBAD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55682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4B131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E50DC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0DA46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25472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E68EB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BA823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DF300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007E4">
            <w:pPr>
              <w:spacing w:after="0" w:line="240" w:lineRule="auto"/>
              <w:ind w:right="41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B74D8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12 </w:t>
            </w:r>
          </w:p>
        </w:tc>
      </w:tr>
      <w:tr w14:paraId="6666C498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F68447">
            <w:pPr>
              <w:spacing w:after="0" w:line="240" w:lineRule="auto"/>
              <w:rPr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D795A">
            <w:pPr>
              <w:spacing w:after="0" w:line="240" w:lineRule="auto"/>
              <w:ind w:left="2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highlight w:val="none"/>
              </w:rPr>
              <w:t>Я познаю мир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538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highlight w:val="none"/>
              </w:rPr>
              <w:t xml:space="preserve">Проектная деятельность </w:t>
            </w:r>
          </w:p>
          <w:p w14:paraId="7329F9CE">
            <w:pPr>
              <w:spacing w:after="0" w:line="240" w:lineRule="auto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highlight w:val="none"/>
              </w:rPr>
              <w:t>Практические занятия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148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CE90A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4EB36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07AD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661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17C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BD269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3F6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771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AE5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E4302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D60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A06E1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18</w:t>
            </w:r>
          </w:p>
        </w:tc>
      </w:tr>
      <w:tr w14:paraId="54E02C2D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90F9C7">
            <w:pPr>
              <w:spacing w:after="0" w:line="240" w:lineRule="auto"/>
              <w:ind w:left="2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 xml:space="preserve">Общекультурное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AF2C0">
            <w:pPr>
              <w:spacing w:after="0" w:line="240" w:lineRule="auto"/>
              <w:ind w:left="2"/>
              <w:rPr>
                <w:rFonts w:hint="default"/>
                <w:highlight w:val="none"/>
                <w:lang w:val="ru-RU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F9713">
            <w:pPr>
              <w:spacing w:after="0" w:line="240" w:lineRule="auto"/>
              <w:rPr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A03F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783C0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6480C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6D266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44F4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C43CB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1A607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B27F1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83ABE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5DF8">
            <w:pPr>
              <w:spacing w:after="0" w:line="240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BCFDB">
            <w:pPr>
              <w:spacing w:after="0" w:line="240" w:lineRule="auto"/>
              <w:ind w:left="2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1D974">
            <w:pPr>
              <w:spacing w:after="0" w:line="240" w:lineRule="auto"/>
              <w:ind w:right="41"/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00943">
            <w:pPr>
              <w:spacing w:after="0" w:line="240" w:lineRule="auto"/>
              <w:ind w:right="35"/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 w14:paraId="4A3B0FFE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C23CF4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3D4C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Творческая мастерская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172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кружок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CE6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1D4C5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C613D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B0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6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76249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94FD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A7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3B8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C64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B4048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E0C74">
            <w:pPr>
              <w:spacing w:after="0" w:line="240" w:lineRule="auto"/>
              <w:ind w:right="41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0B98C">
            <w:pPr>
              <w:spacing w:after="0" w:line="240" w:lineRule="auto"/>
              <w:ind w:right="3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12</w:t>
            </w:r>
          </w:p>
        </w:tc>
      </w:tr>
      <w:tr w14:paraId="19F0FF77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A0164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42E4C">
            <w:pPr>
              <w:spacing w:after="0" w:line="240" w:lineRule="auto"/>
              <w:ind w:left="2"/>
              <w:rPr>
                <w:rFonts w:hint="default" w:ascii="Times New Roman" w:hAnsi="Times New Roman" w:eastAsia="Times New Roman" w:cs="Times New Roman"/>
                <w:sz w:val="1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  <w:lang w:val="ru-RU"/>
              </w:rPr>
              <w:t>Хоровая</w:t>
            </w:r>
            <w:r>
              <w:rPr>
                <w:rFonts w:hint="default" w:ascii="Times New Roman" w:hAnsi="Times New Roman" w:eastAsia="Times New Roman" w:cs="Times New Roman"/>
                <w:sz w:val="18"/>
                <w:highlight w:val="none"/>
                <w:lang w:val="ru-RU"/>
              </w:rPr>
              <w:t xml:space="preserve"> студия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0F2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highlight w:val="none"/>
              </w:rPr>
              <w:t>кружок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C7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1B2D2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5EAE4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12D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7BC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7E19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6EDC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7F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3D3F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6AE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F979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89D35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CA34">
            <w:pPr>
              <w:spacing w:after="0" w:line="240" w:lineRule="auto"/>
              <w:ind w:right="3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12</w:t>
            </w:r>
          </w:p>
        </w:tc>
      </w:tr>
      <w:tr w14:paraId="1935F1E4">
        <w:tblPrEx>
          <w:tblCellMar>
            <w:top w:w="7" w:type="dxa"/>
            <w:left w:w="106" w:type="dxa"/>
            <w:bottom w:w="0" w:type="dxa"/>
            <w:right w:w="70" w:type="dxa"/>
          </w:tblCellMar>
        </w:tblPrEx>
        <w:trPr>
          <w:trHeight w:val="218" w:hRule="atLeast"/>
        </w:trPr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A850B">
            <w:pPr>
              <w:spacing w:after="0" w:line="240" w:lineRule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Итого часов по плану: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EED4F">
            <w:pPr>
              <w:spacing w:after="0" w:line="240" w:lineRule="auto"/>
              <w:ind w:left="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2C246">
            <w:pPr>
              <w:spacing w:after="0" w:line="240" w:lineRule="auto"/>
              <w:ind w:left="36"/>
              <w:rPr>
                <w:rFonts w:hint="default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3B159">
            <w:pPr>
              <w:spacing w:after="0" w:line="240" w:lineRule="auto"/>
              <w:ind w:right="37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78CD5">
            <w:pPr>
              <w:spacing w:after="0" w:line="240" w:lineRule="auto"/>
              <w:ind w:right="39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297A1">
            <w:pPr>
              <w:spacing w:after="0" w:line="240" w:lineRule="auto"/>
              <w:ind w:right="41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FC391">
            <w:pPr>
              <w:spacing w:after="0" w:line="240" w:lineRule="auto"/>
              <w:ind w:right="41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E87D7">
            <w:pPr>
              <w:spacing w:after="0" w:line="240" w:lineRule="auto"/>
              <w:ind w:right="35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E07BE">
            <w:pPr>
              <w:spacing w:after="0" w:line="240" w:lineRule="auto"/>
              <w:ind w:left="36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BC630">
            <w:pPr>
              <w:spacing w:after="0" w:line="240" w:lineRule="auto"/>
              <w:ind w:right="39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EE1D4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A32F3">
            <w:pPr>
              <w:spacing w:after="0" w:line="240" w:lineRule="auto"/>
              <w:ind w:right="41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38D7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E8286">
            <w:pPr>
              <w:spacing w:after="0" w:line="240" w:lineRule="auto"/>
              <w:ind w:right="41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10 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2103D">
            <w:pPr>
              <w:spacing w:after="0" w:line="240" w:lineRule="auto"/>
              <w:ind w:right="35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20</w:t>
            </w:r>
          </w:p>
        </w:tc>
      </w:tr>
    </w:tbl>
    <w:p w14:paraId="458D89E0">
      <w:pPr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sz w:val="18"/>
          <w:highlight w:val="none"/>
        </w:rPr>
        <w:t xml:space="preserve"> </w:t>
      </w:r>
    </w:p>
    <w:p w14:paraId="61EF2C3E">
      <w:pPr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sz w:val="18"/>
          <w:highlight w:val="none"/>
        </w:rPr>
        <w:t xml:space="preserve"> </w:t>
      </w:r>
    </w:p>
    <w:p w14:paraId="62D265E4">
      <w:pPr>
        <w:spacing w:after="0"/>
        <w:rPr>
          <w:highlight w:val="none"/>
        </w:rPr>
      </w:pPr>
    </w:p>
    <w:p w14:paraId="08AF16DB">
      <w:pPr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  <w:t xml:space="preserve"> </w:t>
      </w:r>
    </w:p>
    <w:p w14:paraId="7466A5AF">
      <w:pPr>
        <w:pStyle w:val="23"/>
        <w:spacing w:before="6" w:after="1"/>
        <w:ind w:left="0" w:firstLine="0"/>
        <w:jc w:val="left"/>
        <w:rPr>
          <w:sz w:val="9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                                                 </w:t>
      </w:r>
    </w:p>
    <w:p w14:paraId="1BBFFE09">
      <w:pPr>
        <w:pStyle w:val="23"/>
        <w:spacing w:before="3"/>
        <w:ind w:left="0" w:firstLine="0"/>
        <w:jc w:val="left"/>
        <w:rPr>
          <w:sz w:val="11"/>
        </w:rPr>
      </w:pPr>
    </w:p>
    <w:p w14:paraId="4B9857CE">
      <w:pPr>
        <w:spacing w:before="92" w:line="276" w:lineRule="auto"/>
        <w:ind w:left="1382" w:right="825" w:firstLine="0"/>
        <w:jc w:val="both"/>
        <w:rPr>
          <w:i/>
          <w:sz w:val="22"/>
        </w:rPr>
      </w:pP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условиях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перехода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ФГОС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НОО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третьего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поколения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учащихся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3,4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классов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план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внеурочной деятельности будет сформирован, исходя из направлений внеурочной деятельности 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выбора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участников образовательных отношений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2024 году.</w:t>
      </w:r>
    </w:p>
    <w:p w14:paraId="44139E7D">
      <w:pPr>
        <w:pStyle w:val="23"/>
        <w:ind w:right="809"/>
      </w:pPr>
      <w:r>
        <w:t>1320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</w:t>
      </w:r>
      <w:r>
        <w:t>обучения.</w:t>
      </w:r>
    </w:p>
    <w:p w14:paraId="70C47901">
      <w:pPr>
        <w:pStyle w:val="23"/>
        <w:ind w:right="796"/>
      </w:pPr>
      <w:r>
        <w:t>*Родители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Максимальное количество выбранных курсов должно быть не более 1320 часов на одного</w:t>
      </w:r>
      <w:r>
        <w:rPr>
          <w:spacing w:val="1"/>
        </w:rPr>
        <w:t xml:space="preserve"> </w:t>
      </w:r>
      <w:r>
        <w:t>ребенка.</w:t>
      </w:r>
    </w:p>
    <w:p w14:paraId="2226FDC3">
      <w:pPr>
        <w:pStyle w:val="23"/>
        <w:ind w:right="826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 часов</w:t>
      </w:r>
      <w:r>
        <w:rPr>
          <w:spacing w:val="1"/>
        </w:rPr>
        <w:t xml:space="preserve"> </w:t>
      </w:r>
      <w:r>
        <w:t>внеурочной деятельности.</w:t>
      </w:r>
    </w:p>
    <w:p w14:paraId="131547DC">
      <w:pPr>
        <w:pStyle w:val="23"/>
        <w:spacing w:before="11"/>
        <w:ind w:left="0" w:firstLine="0"/>
        <w:jc w:val="left"/>
        <w:rPr>
          <w:sz w:val="27"/>
        </w:rPr>
      </w:pPr>
    </w:p>
    <w:p w14:paraId="04239F1E">
      <w:pPr>
        <w:pStyle w:val="3"/>
        <w:numPr>
          <w:ilvl w:val="1"/>
          <w:numId w:val="51"/>
        </w:numPr>
        <w:tabs>
          <w:tab w:val="left" w:pos="2312"/>
        </w:tabs>
        <w:spacing w:before="0" w:after="0" w:line="240" w:lineRule="auto"/>
        <w:ind w:left="2311" w:right="0" w:hanging="362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14:paraId="6CAC3364">
      <w:pPr>
        <w:pStyle w:val="23"/>
        <w:spacing w:before="36"/>
        <w:ind w:right="1289" w:firstLine="463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каникулы):</w:t>
      </w:r>
    </w:p>
    <w:p w14:paraId="76AD8237">
      <w:pPr>
        <w:pStyle w:val="183"/>
        <w:numPr>
          <w:ilvl w:val="2"/>
          <w:numId w:val="51"/>
        </w:numPr>
        <w:tabs>
          <w:tab w:val="left" w:pos="3506"/>
          <w:tab w:val="left" w:pos="3507"/>
        </w:tabs>
        <w:spacing w:before="2" w:after="0" w:line="294" w:lineRule="exact"/>
        <w:ind w:left="3506" w:right="0"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588473AE">
      <w:pPr>
        <w:pStyle w:val="183"/>
        <w:numPr>
          <w:ilvl w:val="2"/>
          <w:numId w:val="51"/>
        </w:numPr>
        <w:tabs>
          <w:tab w:val="left" w:pos="3506"/>
          <w:tab w:val="left" w:pos="3507"/>
        </w:tabs>
        <w:spacing w:before="0" w:after="0" w:line="293" w:lineRule="exact"/>
        <w:ind w:left="3506" w:right="0"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1F0F6C19">
      <w:pPr>
        <w:pStyle w:val="183"/>
        <w:numPr>
          <w:ilvl w:val="2"/>
          <w:numId w:val="51"/>
        </w:numPr>
        <w:tabs>
          <w:tab w:val="left" w:pos="3506"/>
          <w:tab w:val="left" w:pos="3507"/>
        </w:tabs>
        <w:spacing w:before="0" w:after="0" w:line="293" w:lineRule="exact"/>
        <w:ind w:left="3506" w:right="0"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14:paraId="386DEE1B">
      <w:pPr>
        <w:pStyle w:val="183"/>
        <w:numPr>
          <w:ilvl w:val="2"/>
          <w:numId w:val="51"/>
        </w:numPr>
        <w:tabs>
          <w:tab w:val="left" w:pos="3506"/>
          <w:tab w:val="left" w:pos="3507"/>
        </w:tabs>
        <w:spacing w:before="0" w:after="0" w:line="293" w:lineRule="exact"/>
        <w:ind w:left="3506" w:right="0"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14:paraId="709E07FE">
      <w:pPr>
        <w:pStyle w:val="23"/>
        <w:ind w:right="832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14:paraId="04CA4A9B">
      <w:pPr>
        <w:pStyle w:val="23"/>
        <w:ind w:right="829" w:firstLine="463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14:paraId="6126628E">
      <w:pPr>
        <w:pStyle w:val="4"/>
        <w:numPr>
          <w:ilvl w:val="0"/>
          <w:numId w:val="52"/>
        </w:numPr>
        <w:tabs>
          <w:tab w:val="left" w:pos="2309"/>
        </w:tabs>
        <w:spacing w:before="0" w:after="0" w:line="240" w:lineRule="auto"/>
        <w:ind w:left="2308" w:right="0" w:hanging="241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4BF08E11">
      <w:pPr>
        <w:pStyle w:val="23"/>
        <w:spacing w:before="124" w:line="256" w:lineRule="auto"/>
        <w:ind w:right="799"/>
      </w:pPr>
      <w:r>
        <w:t>Промежуточная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2-4</w:t>
      </w:r>
      <w:r>
        <w:rPr>
          <w:spacing w:val="25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период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недели</w:t>
      </w:r>
      <w:r>
        <w:rPr>
          <w:spacing w:val="26"/>
        </w:rPr>
        <w:t xml:space="preserve"> </w:t>
      </w:r>
      <w:r>
        <w:t>апреля</w:t>
      </w:r>
      <w:r>
        <w:rPr>
          <w:spacing w:val="-58"/>
        </w:rPr>
        <w:t xml:space="preserve"> </w:t>
      </w:r>
      <w:r>
        <w:t>до 20 мая</w:t>
      </w:r>
      <w:r>
        <w:rPr>
          <w:spacing w:val="1"/>
        </w:rPr>
        <w:t xml:space="preserve"> </w:t>
      </w:r>
      <w:r>
        <w:t>без прекращения образовательного процесса. При решении Педагогического</w:t>
      </w:r>
      <w:r>
        <w:rPr>
          <w:spacing w:val="1"/>
        </w:rPr>
        <w:t xml:space="preserve"> </w:t>
      </w:r>
      <w:r>
        <w:t>Совета об</w:t>
      </w:r>
      <w:r>
        <w:rPr>
          <w:spacing w:val="1"/>
        </w:rPr>
        <w:t xml:space="preserve"> </w:t>
      </w:r>
      <w:r>
        <w:t>изменении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 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14:paraId="74863E7D">
      <w:pPr>
        <w:pStyle w:val="23"/>
        <w:spacing w:before="2"/>
        <w:ind w:left="0" w:firstLine="0"/>
        <w:jc w:val="left"/>
        <w:rPr>
          <w:sz w:val="30"/>
        </w:rPr>
      </w:pPr>
    </w:p>
    <w:p w14:paraId="5E2F1528">
      <w:pPr>
        <w:pStyle w:val="3"/>
        <w:numPr>
          <w:ilvl w:val="1"/>
          <w:numId w:val="51"/>
        </w:numPr>
        <w:tabs>
          <w:tab w:val="left" w:pos="2312"/>
        </w:tabs>
        <w:spacing w:before="1" w:after="0" w:line="240" w:lineRule="auto"/>
        <w:ind w:left="2311" w:right="0" w:hanging="362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35ED5C26">
      <w:pPr>
        <w:pStyle w:val="23"/>
        <w:ind w:left="0" w:firstLine="0"/>
        <w:jc w:val="left"/>
        <w:rPr>
          <w:b/>
        </w:rPr>
      </w:pPr>
    </w:p>
    <w:p w14:paraId="5E0390E9">
      <w:pPr>
        <w:pStyle w:val="4"/>
        <w:ind w:left="1382" w:right="802" w:firstLine="566"/>
      </w:pPr>
      <w:r>
        <w:t>Календарный план воспитательной работы разработан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5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14:paraId="1A45E552">
      <w:pPr>
        <w:spacing w:before="0" w:line="278" w:lineRule="auto"/>
        <w:ind w:left="1382" w:right="827" w:firstLine="566"/>
        <w:jc w:val="both"/>
        <w:rPr>
          <w:i/>
          <w:sz w:val="24"/>
        </w:rPr>
      </w:pPr>
      <w:r>
        <w:rPr>
          <w:i/>
          <w:sz w:val="24"/>
        </w:rPr>
        <w:t>Календарный план воспитательной работы расположен на сайте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druzhby7.ucoz.ru</w:t>
      </w:r>
    </w:p>
    <w:p w14:paraId="67048967">
      <w:pPr>
        <w:spacing w:before="0" w:line="278" w:lineRule="auto"/>
        <w:ind w:left="1382" w:right="827" w:firstLine="566"/>
        <w:jc w:val="both"/>
        <w:rPr>
          <w:i/>
          <w:sz w:val="24"/>
        </w:rPr>
      </w:pPr>
    </w:p>
    <w:p w14:paraId="457D5C3E">
      <w:pPr>
        <w:pStyle w:val="23"/>
        <w:spacing w:before="4"/>
        <w:ind w:left="0" w:firstLine="0"/>
        <w:jc w:val="left"/>
        <w:rPr>
          <w:i/>
          <w:sz w:val="27"/>
        </w:rPr>
      </w:pPr>
    </w:p>
    <w:p w14:paraId="19BAED92">
      <w:pPr>
        <w:pStyle w:val="3"/>
        <w:numPr>
          <w:ilvl w:val="1"/>
          <w:numId w:val="51"/>
        </w:numPr>
        <w:tabs>
          <w:tab w:val="left" w:pos="2312"/>
        </w:tabs>
        <w:spacing w:before="0" w:after="0" w:line="240" w:lineRule="auto"/>
        <w:ind w:left="2310" w:right="829" w:hanging="36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</w:p>
    <w:p w14:paraId="15BAF843">
      <w:pPr>
        <w:pStyle w:val="23"/>
        <w:ind w:right="816" w:firstLine="463"/>
        <w:jc w:val="left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14:paraId="5337C131">
      <w:pPr>
        <w:pStyle w:val="183"/>
        <w:numPr>
          <w:ilvl w:val="1"/>
          <w:numId w:val="49"/>
        </w:numPr>
        <w:tabs>
          <w:tab w:val="left" w:pos="1986"/>
          <w:tab w:val="left" w:pos="1987"/>
        </w:tabs>
        <w:spacing w:before="0" w:after="0" w:line="293" w:lineRule="exact"/>
        <w:ind w:left="1986" w:right="0"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14:paraId="0D2D78F5">
      <w:pPr>
        <w:pStyle w:val="183"/>
        <w:numPr>
          <w:ilvl w:val="1"/>
          <w:numId w:val="49"/>
        </w:numPr>
        <w:tabs>
          <w:tab w:val="left" w:pos="1986"/>
          <w:tab w:val="left" w:pos="1987"/>
        </w:tabs>
        <w:spacing w:before="0" w:after="0" w:line="293" w:lineRule="exact"/>
        <w:ind w:left="1986" w:right="0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14:paraId="3F15CEEF">
      <w:pPr>
        <w:pStyle w:val="183"/>
        <w:numPr>
          <w:ilvl w:val="1"/>
          <w:numId w:val="49"/>
        </w:numPr>
        <w:tabs>
          <w:tab w:val="left" w:pos="1986"/>
          <w:tab w:val="left" w:pos="1987"/>
        </w:tabs>
        <w:spacing w:before="0" w:after="0" w:line="293" w:lineRule="exact"/>
        <w:ind w:left="1986" w:right="0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14:paraId="56DD9F86">
      <w:pPr>
        <w:pStyle w:val="3"/>
        <w:ind w:left="2579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общесистемных</w:t>
      </w:r>
      <w:r>
        <w:rPr>
          <w:spacing w:val="-7"/>
        </w:rPr>
        <w:t xml:space="preserve"> </w:t>
      </w:r>
      <w:r>
        <w:t>требований</w:t>
      </w:r>
    </w:p>
    <w:p w14:paraId="481134AA">
      <w:pPr>
        <w:pStyle w:val="23"/>
        <w:ind w:right="830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14:paraId="7281DD59">
      <w:pPr>
        <w:pStyle w:val="183"/>
        <w:numPr>
          <w:ilvl w:val="2"/>
          <w:numId w:val="49"/>
        </w:numPr>
        <w:tabs>
          <w:tab w:val="left" w:pos="2669"/>
        </w:tabs>
        <w:spacing w:before="0" w:after="0" w:line="240" w:lineRule="auto"/>
        <w:ind w:left="2668" w:right="825" w:hanging="360"/>
        <w:jc w:val="both"/>
        <w:rPr>
          <w:sz w:val="24"/>
          <w:szCs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4E505EB">
      <w:pPr>
        <w:pStyle w:val="183"/>
        <w:numPr>
          <w:ilvl w:val="2"/>
          <w:numId w:val="49"/>
        </w:numPr>
        <w:tabs>
          <w:tab w:val="left" w:pos="2669"/>
        </w:tabs>
        <w:spacing w:before="0" w:after="0" w:line="240" w:lineRule="auto"/>
        <w:ind w:left="2668" w:right="825" w:hanging="360"/>
        <w:jc w:val="both"/>
        <w:rPr>
          <w:sz w:val="24"/>
          <w:szCs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CA1E0AA">
      <w:pPr>
        <w:pStyle w:val="23"/>
        <w:spacing w:before="1"/>
        <w:ind w:right="8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14:paraId="62AB436B">
      <w:pPr>
        <w:pStyle w:val="183"/>
        <w:numPr>
          <w:ilvl w:val="2"/>
          <w:numId w:val="49"/>
        </w:numPr>
        <w:tabs>
          <w:tab w:val="left" w:pos="2669"/>
        </w:tabs>
        <w:spacing w:before="4" w:after="0" w:line="237" w:lineRule="auto"/>
        <w:ind w:left="2668" w:right="833" w:hanging="360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14:paraId="4765C647">
      <w:pPr>
        <w:pStyle w:val="183"/>
        <w:numPr>
          <w:ilvl w:val="2"/>
          <w:numId w:val="49"/>
        </w:numPr>
        <w:tabs>
          <w:tab w:val="left" w:pos="2669"/>
        </w:tabs>
        <w:spacing w:before="2" w:after="0" w:line="240" w:lineRule="auto"/>
        <w:ind w:left="2668" w:right="829" w:hanging="36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14:paraId="42574C0D">
      <w:pPr>
        <w:pStyle w:val="183"/>
        <w:numPr>
          <w:ilvl w:val="2"/>
          <w:numId w:val="49"/>
        </w:numPr>
        <w:tabs>
          <w:tab w:val="left" w:pos="2669"/>
        </w:tabs>
        <w:spacing w:before="0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3B0C676A">
      <w:pPr>
        <w:pStyle w:val="183"/>
        <w:numPr>
          <w:ilvl w:val="2"/>
          <w:numId w:val="49"/>
        </w:numPr>
        <w:tabs>
          <w:tab w:val="left" w:pos="2669"/>
        </w:tabs>
        <w:spacing w:before="1" w:after="0" w:line="237" w:lineRule="auto"/>
        <w:ind w:left="2668" w:right="822" w:hanging="360"/>
        <w:jc w:val="both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B9BD822">
      <w:pPr>
        <w:pStyle w:val="183"/>
        <w:numPr>
          <w:ilvl w:val="2"/>
          <w:numId w:val="49"/>
        </w:numPr>
        <w:tabs>
          <w:tab w:val="left" w:pos="2669"/>
        </w:tabs>
        <w:spacing w:before="8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13BB72C">
      <w:pPr>
        <w:pStyle w:val="183"/>
        <w:numPr>
          <w:ilvl w:val="2"/>
          <w:numId w:val="49"/>
        </w:numPr>
        <w:tabs>
          <w:tab w:val="left" w:pos="2669"/>
        </w:tabs>
        <w:spacing w:before="5" w:after="0" w:line="240" w:lineRule="auto"/>
        <w:ind w:left="2668" w:right="830" w:hanging="360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14:paraId="36CD02C5">
      <w:pPr>
        <w:pStyle w:val="183"/>
        <w:numPr>
          <w:ilvl w:val="2"/>
          <w:numId w:val="49"/>
        </w:numPr>
        <w:tabs>
          <w:tab w:val="left" w:pos="2669"/>
        </w:tabs>
        <w:spacing w:before="1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Росси,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Кузбасса;</w:t>
      </w:r>
    </w:p>
    <w:p w14:paraId="47F2E97A">
      <w:pPr>
        <w:pStyle w:val="183"/>
        <w:numPr>
          <w:ilvl w:val="2"/>
          <w:numId w:val="49"/>
        </w:numPr>
        <w:tabs>
          <w:tab w:val="left" w:pos="2669"/>
        </w:tabs>
        <w:spacing w:before="2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7D26F204">
      <w:pPr>
        <w:pStyle w:val="183"/>
        <w:numPr>
          <w:ilvl w:val="2"/>
          <w:numId w:val="49"/>
        </w:numPr>
        <w:tabs>
          <w:tab w:val="left" w:pos="2669"/>
        </w:tabs>
        <w:spacing w:before="5" w:after="0" w:line="237" w:lineRule="auto"/>
        <w:ind w:left="2668" w:right="832" w:hanging="360"/>
        <w:jc w:val="both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625E5FF8">
      <w:pPr>
        <w:pStyle w:val="183"/>
        <w:numPr>
          <w:ilvl w:val="2"/>
          <w:numId w:val="49"/>
        </w:numPr>
        <w:tabs>
          <w:tab w:val="left" w:pos="2669"/>
        </w:tabs>
        <w:spacing w:before="2" w:after="0" w:line="240" w:lineRule="auto"/>
        <w:ind w:left="2668" w:right="824" w:hanging="360"/>
        <w:jc w:val="both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33F980C3">
      <w:pPr>
        <w:pStyle w:val="183"/>
        <w:numPr>
          <w:ilvl w:val="2"/>
          <w:numId w:val="49"/>
        </w:numPr>
        <w:tabs>
          <w:tab w:val="left" w:pos="2669"/>
        </w:tabs>
        <w:spacing w:before="1" w:after="0" w:line="237" w:lineRule="auto"/>
        <w:ind w:left="2668" w:right="827" w:hanging="360"/>
        <w:jc w:val="both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(законных </w:t>
      </w:r>
      <w:r>
        <w:t>представителей), а также с учетом национальных и культурных особенностей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Федерации;</w:t>
      </w:r>
    </w:p>
    <w:p w14:paraId="4FD8DD78">
      <w:pPr>
        <w:pStyle w:val="183"/>
        <w:numPr>
          <w:ilvl w:val="2"/>
          <w:numId w:val="49"/>
        </w:numPr>
        <w:tabs>
          <w:tab w:val="left" w:pos="2669"/>
        </w:tabs>
        <w:spacing w:before="5" w:after="0" w:line="237" w:lineRule="auto"/>
        <w:ind w:left="2668" w:right="831" w:hanging="360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46072F5">
      <w:pPr>
        <w:pStyle w:val="23"/>
        <w:spacing w:before="3"/>
        <w:ind w:right="828" w:firstLine="228"/>
      </w:pPr>
      <w:r>
        <w:t>При реализации программы основного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АИС «Электронная школа 2.0», также имеется свободный доступ 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-9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14:paraId="2AA1F627">
      <w:pPr>
        <w:pStyle w:val="23"/>
        <w:ind w:left="1948" w:firstLine="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имеется доступ к:</w:t>
      </w:r>
    </w:p>
    <w:p w14:paraId="12C1FCB6">
      <w:pPr>
        <w:pStyle w:val="183"/>
        <w:numPr>
          <w:ilvl w:val="2"/>
          <w:numId w:val="49"/>
        </w:numPr>
        <w:tabs>
          <w:tab w:val="left" w:pos="2669"/>
        </w:tabs>
        <w:spacing w:before="3" w:after="0" w:line="240" w:lineRule="auto"/>
        <w:ind w:left="2668" w:right="828" w:hanging="360"/>
        <w:jc w:val="both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14:paraId="6A36C61B">
      <w:pPr>
        <w:pStyle w:val="183"/>
        <w:numPr>
          <w:ilvl w:val="2"/>
          <w:numId w:val="49"/>
        </w:numPr>
        <w:tabs>
          <w:tab w:val="left" w:pos="2669"/>
        </w:tabs>
        <w:spacing w:before="1" w:after="0" w:line="237" w:lineRule="auto"/>
        <w:ind w:left="2668" w:right="837" w:hanging="360"/>
        <w:jc w:val="both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2535A0AD">
      <w:pPr>
        <w:pStyle w:val="23"/>
        <w:ind w:right="824"/>
      </w:pPr>
      <w:r>
        <w:t>В</w:t>
      </w:r>
      <w:r>
        <w:rPr>
          <w:spacing w:val="1"/>
        </w:rPr>
        <w:t xml:space="preserve"> </w:t>
      </w:r>
      <w:r>
        <w:t>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 в течение всего периода обучения проходит обучение в онлайн режиме на</w:t>
      </w:r>
      <w:r>
        <w:rPr>
          <w:spacing w:val="1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«Сферум»,</w:t>
      </w:r>
      <w:r>
        <w:rPr>
          <w:spacing w:val="4"/>
        </w:rPr>
        <w:t xml:space="preserve"> </w:t>
      </w:r>
      <w:r>
        <w:t>с применением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платформ.</w:t>
      </w:r>
    </w:p>
    <w:p w14:paraId="79BC0053">
      <w:pPr>
        <w:pStyle w:val="23"/>
        <w:ind w:right="82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14:paraId="63193A1D">
      <w:pPr>
        <w:pStyle w:val="3"/>
        <w:spacing w:before="5" w:line="240" w:lineRule="auto"/>
        <w:ind w:left="4092" w:right="1027" w:hanging="2281"/>
      </w:pPr>
      <w:r>
        <w:t>Характеристика условий реализации требований к материально-техническому,</w:t>
      </w:r>
      <w:r>
        <w:rPr>
          <w:spacing w:val="-57"/>
        </w:rPr>
        <w:t xml:space="preserve"> </w:t>
      </w:r>
      <w:r>
        <w:t>учебно-методическому</w:t>
      </w:r>
      <w:r>
        <w:rPr>
          <w:spacing w:val="-1"/>
        </w:rPr>
        <w:t xml:space="preserve"> </w:t>
      </w:r>
      <w:r>
        <w:t>обеспечению</w:t>
      </w:r>
    </w:p>
    <w:p w14:paraId="55AE75AE">
      <w:pPr>
        <w:spacing w:before="0"/>
        <w:ind w:left="4579" w:right="1968" w:hanging="1491"/>
        <w:jc w:val="both"/>
        <w:rPr>
          <w:b/>
          <w:sz w:val="24"/>
        </w:rPr>
      </w:pPr>
      <w:r>
        <w:rPr>
          <w:b/>
          <w:sz w:val="24"/>
        </w:rPr>
        <w:t>Материально-технические условия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5FF47FD">
      <w:pPr>
        <w:pStyle w:val="23"/>
        <w:ind w:right="542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программы на уровне начального общего образования в соответствии с учебным</w:t>
      </w:r>
      <w:r>
        <w:rPr>
          <w:spacing w:val="1"/>
        </w:rPr>
        <w:t xml:space="preserve"> </w:t>
      </w:r>
      <w:r>
        <w:t>планом. Помещение для реализации программы: отдельно стоящее здание с огражденной</w:t>
      </w:r>
      <w:r>
        <w:rPr>
          <w:spacing w:val="1"/>
        </w:rPr>
        <w:t xml:space="preserve"> </w:t>
      </w:r>
      <w:r>
        <w:t>территорией,</w:t>
      </w:r>
      <w:r>
        <w:rPr>
          <w:spacing w:val="-4"/>
        </w:rPr>
        <w:t xml:space="preserve"> </w:t>
      </w:r>
      <w:r>
        <w:t>находящееся по</w:t>
      </w:r>
      <w:r>
        <w:rPr>
          <w:spacing w:val="-1"/>
        </w:rPr>
        <w:t xml:space="preserve"> </w:t>
      </w:r>
      <w:r>
        <w:t>адресу:</w:t>
      </w:r>
      <w:r>
        <w:rPr>
          <w:spacing w:val="3"/>
        </w:rPr>
        <w:t xml:space="preserve"> </w:t>
      </w:r>
      <w:r>
        <w:t>650034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Кемерово,</w:t>
      </w:r>
      <w:r>
        <w:rPr>
          <w:spacing w:val="3"/>
        </w:rPr>
        <w:t xml:space="preserve"> </w:t>
      </w:r>
      <w:r>
        <w:t>ул. 4-я Цветочная, 47.</w:t>
      </w:r>
    </w:p>
    <w:p w14:paraId="1EEE27AA">
      <w:pPr>
        <w:pStyle w:val="23"/>
        <w:tabs>
          <w:tab w:val="left" w:pos="4873"/>
          <w:tab w:val="left" w:pos="5890"/>
          <w:tab w:val="left" w:pos="7261"/>
          <w:tab w:val="left" w:pos="8622"/>
          <w:tab w:val="left" w:pos="9984"/>
        </w:tabs>
        <w:ind w:right="828"/>
        <w:jc w:val="left"/>
      </w:pPr>
      <w:r>
        <w:t>Материально-технические</w:t>
      </w:r>
      <w:r>
        <w:tab/>
      </w:r>
      <w:r>
        <w:t>условия</w:t>
      </w:r>
      <w:r>
        <w:tab/>
      </w:r>
      <w:r>
        <w:t>реализации</w:t>
      </w:r>
      <w:r>
        <w:tab/>
      </w:r>
      <w:r>
        <w:t>программы</w:t>
      </w:r>
      <w:r>
        <w:tab/>
      </w:r>
      <w:r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14:paraId="6432D351">
      <w:pPr>
        <w:pStyle w:val="183"/>
        <w:numPr>
          <w:ilvl w:val="0"/>
          <w:numId w:val="53"/>
        </w:numPr>
        <w:tabs>
          <w:tab w:val="left" w:pos="2337"/>
        </w:tabs>
        <w:spacing w:before="0" w:after="0" w:line="240" w:lineRule="auto"/>
        <w:ind w:left="1382" w:right="835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14:paraId="5B00FBF5">
      <w:pPr>
        <w:pStyle w:val="183"/>
        <w:numPr>
          <w:ilvl w:val="0"/>
          <w:numId w:val="53"/>
        </w:numPr>
        <w:tabs>
          <w:tab w:val="left" w:pos="2208"/>
        </w:tabs>
        <w:spacing w:before="0" w:after="0" w:line="240" w:lineRule="auto"/>
        <w:ind w:left="2207" w:right="0" w:hanging="260"/>
        <w:jc w:val="left"/>
        <w:rPr>
          <w:sz w:val="24"/>
        </w:rPr>
      </w:pPr>
      <w:r>
        <w:rPr>
          <w:sz w:val="24"/>
        </w:rPr>
        <w:t>соблюдение:</w:t>
      </w:r>
    </w:p>
    <w:p w14:paraId="17690718">
      <w:pPr>
        <w:pStyle w:val="183"/>
        <w:numPr>
          <w:ilvl w:val="1"/>
          <w:numId w:val="53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14:paraId="7FDFE9D7">
      <w:pPr>
        <w:pStyle w:val="183"/>
        <w:numPr>
          <w:ilvl w:val="1"/>
          <w:numId w:val="53"/>
        </w:numPr>
        <w:tabs>
          <w:tab w:val="left" w:pos="2669"/>
        </w:tabs>
        <w:spacing w:before="0" w:after="0" w:line="237" w:lineRule="auto"/>
        <w:ind w:left="2668" w:right="830" w:hanging="360"/>
        <w:jc w:val="both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14:paraId="19A6D9D3">
      <w:pPr>
        <w:pStyle w:val="183"/>
        <w:numPr>
          <w:ilvl w:val="1"/>
          <w:numId w:val="53"/>
        </w:numPr>
        <w:tabs>
          <w:tab w:val="left" w:pos="2669"/>
        </w:tabs>
        <w:spacing w:before="8" w:after="0" w:line="237" w:lineRule="auto"/>
        <w:ind w:left="2668" w:right="828" w:hanging="360"/>
        <w:jc w:val="both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606BFDB4">
      <w:pPr>
        <w:pStyle w:val="183"/>
        <w:numPr>
          <w:ilvl w:val="1"/>
          <w:numId w:val="53"/>
        </w:numPr>
        <w:tabs>
          <w:tab w:val="left" w:pos="2669"/>
        </w:tabs>
        <w:spacing w:before="5" w:after="0" w:line="293" w:lineRule="exact"/>
        <w:ind w:left="2668" w:right="0" w:hanging="361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4EBF6AE4">
      <w:pPr>
        <w:pStyle w:val="183"/>
        <w:numPr>
          <w:ilvl w:val="1"/>
          <w:numId w:val="53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  <w:szCs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10529EC4">
      <w:pPr>
        <w:pStyle w:val="183"/>
        <w:numPr>
          <w:ilvl w:val="1"/>
          <w:numId w:val="53"/>
        </w:numPr>
        <w:tabs>
          <w:tab w:val="left" w:pos="2669"/>
        </w:tabs>
        <w:spacing w:before="0" w:after="0" w:line="293" w:lineRule="exact"/>
        <w:ind w:left="2668" w:right="0" w:hanging="361"/>
        <w:jc w:val="both"/>
        <w:rPr>
          <w:sz w:val="24"/>
          <w:szCs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4A332510">
      <w:pPr>
        <w:pStyle w:val="23"/>
        <w:spacing w:before="1"/>
        <w:ind w:right="834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B56E413">
      <w:pPr>
        <w:pStyle w:val="23"/>
        <w:ind w:right="829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14:paraId="0ED2039E">
      <w:pPr>
        <w:pStyle w:val="23"/>
        <w:spacing w:before="6"/>
        <w:ind w:left="0" w:firstLine="0"/>
        <w:jc w:val="left"/>
        <w:rPr>
          <w:b/>
          <w:i/>
          <w:sz w:val="27"/>
        </w:rPr>
      </w:pPr>
    </w:p>
    <w:p w14:paraId="1FFEEED3">
      <w:pPr>
        <w:pStyle w:val="3"/>
        <w:spacing w:line="240" w:lineRule="auto"/>
        <w:ind w:left="1933" w:right="816"/>
        <w:jc w:val="center"/>
      </w:pPr>
      <w:r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информационного</w:t>
      </w:r>
    </w:p>
    <w:p w14:paraId="3912B273">
      <w:pPr>
        <w:spacing w:before="0" w:line="274" w:lineRule="exact"/>
        <w:ind w:left="1746" w:right="1193" w:firstLine="0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14:paraId="12142C44">
      <w:pPr>
        <w:pStyle w:val="23"/>
        <w:ind w:right="825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 язык (английский), а также не менее одного</w:t>
      </w:r>
      <w:r>
        <w:rPr>
          <w:spacing w:val="1"/>
        </w:rPr>
        <w:t xml:space="preserve"> </w:t>
      </w:r>
      <w:r>
        <w:t>учебника и 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14:paraId="7D33B9A3">
      <w:pPr>
        <w:pStyle w:val="23"/>
        <w:ind w:right="832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14:paraId="09E04916">
      <w:pPr>
        <w:pStyle w:val="23"/>
        <w:ind w:right="823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</w:t>
      </w:r>
      <w:r>
        <w:rPr>
          <w:spacing w:val="1"/>
        </w:rPr>
        <w:t xml:space="preserve"> </w:t>
      </w:r>
      <w:r>
        <w:t>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 и периодические 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</w:t>
      </w:r>
    </w:p>
    <w:p w14:paraId="2F7569E3">
      <w:pPr>
        <w:pStyle w:val="4"/>
        <w:spacing w:before="4"/>
        <w:ind w:left="1382" w:right="832" w:firstLine="707"/>
      </w:pPr>
      <w:r>
        <w:t>Перечень учебников и учебных пособий для реализации программы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ООП.</w:t>
      </w:r>
    </w:p>
    <w:p w14:paraId="16195C01">
      <w:pPr>
        <w:spacing w:before="0"/>
        <w:ind w:left="194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14:paraId="0D008FBC">
      <w:pPr>
        <w:pStyle w:val="23"/>
        <w:spacing w:before="2"/>
        <w:ind w:left="0" w:firstLine="0"/>
        <w:jc w:val="left"/>
        <w:rPr>
          <w:b/>
          <w:i/>
        </w:rPr>
      </w:pPr>
    </w:p>
    <w:p w14:paraId="2A26336D">
      <w:pPr>
        <w:pStyle w:val="3"/>
        <w:spacing w:line="240" w:lineRule="auto"/>
        <w:ind w:left="4118" w:right="1066" w:hanging="2271"/>
      </w:pPr>
      <w:r>
        <w:t>Характеристика условий реализации требований к психолого-педагогическим,</w:t>
      </w:r>
      <w:r>
        <w:rPr>
          <w:spacing w:val="-57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 условиям</w:t>
      </w:r>
    </w:p>
    <w:p w14:paraId="1337FF55">
      <w:pPr>
        <w:spacing w:before="1"/>
        <w:ind w:left="2680" w:right="1538" w:hanging="24"/>
        <w:jc w:val="both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45F438F">
      <w:pPr>
        <w:pStyle w:val="23"/>
        <w:ind w:right="825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14:paraId="2F6D2244">
      <w:pPr>
        <w:pStyle w:val="183"/>
        <w:numPr>
          <w:ilvl w:val="0"/>
          <w:numId w:val="54"/>
        </w:numPr>
        <w:tabs>
          <w:tab w:val="left" w:pos="2229"/>
        </w:tabs>
        <w:spacing w:before="0" w:after="0" w:line="240" w:lineRule="auto"/>
        <w:ind w:left="1382" w:right="833" w:firstLine="566"/>
        <w:jc w:val="both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AD1596F">
      <w:pPr>
        <w:pStyle w:val="183"/>
        <w:numPr>
          <w:ilvl w:val="0"/>
          <w:numId w:val="54"/>
        </w:numPr>
        <w:tabs>
          <w:tab w:val="left" w:pos="2227"/>
        </w:tabs>
        <w:spacing w:before="0" w:after="0" w:line="240" w:lineRule="auto"/>
        <w:ind w:left="1382" w:right="828" w:firstLine="566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14:paraId="24AEE305">
      <w:pPr>
        <w:pStyle w:val="183"/>
        <w:numPr>
          <w:ilvl w:val="0"/>
          <w:numId w:val="54"/>
        </w:numPr>
        <w:tabs>
          <w:tab w:val="left" w:pos="2227"/>
        </w:tabs>
        <w:spacing w:before="0" w:after="0" w:line="240" w:lineRule="auto"/>
        <w:ind w:left="1382" w:right="827" w:firstLine="566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12F7817">
      <w:pPr>
        <w:pStyle w:val="183"/>
        <w:numPr>
          <w:ilvl w:val="0"/>
          <w:numId w:val="54"/>
        </w:numPr>
        <w:tabs>
          <w:tab w:val="left" w:pos="2318"/>
        </w:tabs>
        <w:spacing w:before="0" w:after="0" w:line="240" w:lineRule="auto"/>
        <w:ind w:left="1382" w:right="833" w:firstLine="566"/>
        <w:jc w:val="both"/>
        <w:rPr>
          <w:sz w:val="24"/>
          <w:szCs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повышенной тревожности </w:t>
      </w:r>
    </w:p>
    <w:p w14:paraId="065EE24A">
      <w:pPr>
        <w:pStyle w:val="183"/>
        <w:numPr>
          <w:ilvl w:val="0"/>
          <w:numId w:val="54"/>
        </w:numPr>
        <w:tabs>
          <w:tab w:val="left" w:pos="2318"/>
        </w:tabs>
        <w:spacing w:before="0" w:after="0" w:line="240" w:lineRule="auto"/>
        <w:ind w:left="1382" w:right="833" w:firstLine="566"/>
        <w:jc w:val="both"/>
        <w:rPr>
          <w:sz w:val="24"/>
          <w:szCs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14:paraId="595B3B0F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14:paraId="268B696D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37" w:lineRule="auto"/>
        <w:ind w:left="2668" w:right="836" w:hanging="36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24226F0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147ED6A5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0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BE1A56F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37" w:lineRule="auto"/>
        <w:ind w:left="2668" w:right="836" w:hanging="36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1405DAF">
      <w:pPr>
        <w:pStyle w:val="183"/>
        <w:numPr>
          <w:ilvl w:val="1"/>
          <w:numId w:val="54"/>
        </w:numPr>
        <w:tabs>
          <w:tab w:val="left" w:pos="2668"/>
          <w:tab w:val="left" w:pos="2669"/>
          <w:tab w:val="left" w:pos="4143"/>
          <w:tab w:val="left" w:pos="5846"/>
          <w:tab w:val="left" w:pos="6220"/>
          <w:tab w:val="left" w:pos="7862"/>
          <w:tab w:val="left" w:pos="9584"/>
        </w:tabs>
        <w:spacing w:before="2" w:after="0" w:line="240" w:lineRule="auto"/>
        <w:ind w:left="2668" w:right="832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возможностей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способностей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4C776E0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1" w:after="0" w:line="294" w:lineRule="exact"/>
        <w:ind w:left="2668" w:right="0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14:paraId="09253CF6">
      <w:pPr>
        <w:pStyle w:val="183"/>
        <w:numPr>
          <w:ilvl w:val="1"/>
          <w:numId w:val="54"/>
        </w:numPr>
        <w:tabs>
          <w:tab w:val="left" w:pos="2668"/>
          <w:tab w:val="left" w:pos="2669"/>
          <w:tab w:val="left" w:pos="4544"/>
          <w:tab w:val="left" w:pos="6486"/>
          <w:tab w:val="left" w:pos="8354"/>
          <w:tab w:val="left" w:pos="9362"/>
        </w:tabs>
        <w:spacing w:before="3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</w:r>
      <w:r>
        <w:rPr>
          <w:sz w:val="24"/>
        </w:rPr>
        <w:t>проектирования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z w:val="24"/>
        </w:rPr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14:paraId="02D5D768">
      <w:pPr>
        <w:pStyle w:val="183"/>
        <w:numPr>
          <w:ilvl w:val="1"/>
          <w:numId w:val="54"/>
        </w:numPr>
        <w:tabs>
          <w:tab w:val="left" w:pos="2668"/>
          <w:tab w:val="left" w:pos="2669"/>
          <w:tab w:val="left" w:pos="4311"/>
          <w:tab w:val="left" w:pos="5949"/>
          <w:tab w:val="left" w:pos="6443"/>
          <w:tab w:val="left" w:pos="8389"/>
          <w:tab w:val="left" w:pos="9495"/>
        </w:tabs>
        <w:spacing w:before="4" w:after="0" w:line="237" w:lineRule="auto"/>
        <w:ind w:left="2668" w:right="825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осознанного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ответственного</w:t>
      </w:r>
      <w:r>
        <w:rPr>
          <w:sz w:val="24"/>
        </w:rPr>
        <w:tab/>
      </w:r>
      <w:r>
        <w:rPr>
          <w:sz w:val="24"/>
        </w:rPr>
        <w:t>выбора</w:t>
      </w:r>
      <w:r>
        <w:rPr>
          <w:sz w:val="24"/>
        </w:rPr>
        <w:tab/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D6A43BD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5" w:after="0" w:line="237" w:lineRule="auto"/>
        <w:ind w:left="2668" w:right="835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14:paraId="692C8FD6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14:paraId="1D69AEEF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0" w:after="0" w:line="240" w:lineRule="auto"/>
        <w:ind w:left="2668" w:right="824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14:paraId="730D96A5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0" w:after="0" w:line="292" w:lineRule="exact"/>
        <w:ind w:left="2668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14:paraId="42E02860">
      <w:pPr>
        <w:pStyle w:val="183"/>
        <w:numPr>
          <w:ilvl w:val="0"/>
          <w:numId w:val="54"/>
        </w:numPr>
        <w:tabs>
          <w:tab w:val="left" w:pos="2345"/>
          <w:tab w:val="left" w:pos="9573"/>
        </w:tabs>
        <w:spacing w:before="0" w:after="0" w:line="240" w:lineRule="auto"/>
        <w:ind w:left="1382" w:right="829" w:firstLine="566"/>
        <w:jc w:val="left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22CA74B5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3" w:after="0" w:line="237" w:lineRule="auto"/>
        <w:ind w:left="2668" w:right="825" w:hanging="36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14:paraId="682F1F49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3" w:after="0" w:line="293" w:lineRule="exact"/>
        <w:ind w:left="2668" w:right="0" w:hanging="36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14:paraId="51E5AC9E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1" w:after="0" w:line="237" w:lineRule="auto"/>
        <w:ind w:left="2668" w:right="826" w:hanging="360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78A3943">
      <w:pPr>
        <w:pStyle w:val="183"/>
        <w:numPr>
          <w:ilvl w:val="1"/>
          <w:numId w:val="54"/>
        </w:numPr>
        <w:tabs>
          <w:tab w:val="left" w:pos="2668"/>
          <w:tab w:val="left" w:pos="2669"/>
        </w:tabs>
        <w:spacing w:before="2" w:after="0" w:line="292" w:lineRule="exact"/>
        <w:ind w:left="2668" w:right="0" w:hanging="36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2D5B2F3">
      <w:pPr>
        <w:pStyle w:val="183"/>
        <w:numPr>
          <w:ilvl w:val="0"/>
          <w:numId w:val="54"/>
        </w:numPr>
        <w:tabs>
          <w:tab w:val="left" w:pos="2537"/>
        </w:tabs>
        <w:spacing w:before="0" w:after="0" w:line="240" w:lineRule="auto"/>
        <w:ind w:left="1382" w:right="825" w:firstLine="566"/>
        <w:jc w:val="both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14:paraId="47A6508E">
      <w:pPr>
        <w:pStyle w:val="183"/>
        <w:numPr>
          <w:ilvl w:val="0"/>
          <w:numId w:val="54"/>
        </w:numPr>
        <w:tabs>
          <w:tab w:val="left" w:pos="2340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14:paraId="69108E57">
      <w:pPr>
        <w:pStyle w:val="183"/>
        <w:numPr>
          <w:ilvl w:val="0"/>
          <w:numId w:val="54"/>
        </w:numPr>
        <w:tabs>
          <w:tab w:val="left" w:pos="2220"/>
        </w:tabs>
        <w:spacing w:before="0" w:after="0" w:line="240" w:lineRule="auto"/>
        <w:ind w:left="1382" w:right="826" w:firstLine="566"/>
        <w:jc w:val="both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0B693B89">
      <w:pPr>
        <w:pStyle w:val="23"/>
        <w:ind w:right="80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6A26CC59">
      <w:pPr>
        <w:pStyle w:val="23"/>
        <w:spacing w:before="4"/>
        <w:ind w:left="0" w:firstLine="0"/>
        <w:jc w:val="left"/>
      </w:pPr>
    </w:p>
    <w:p w14:paraId="7C2ED17F">
      <w:pPr>
        <w:pStyle w:val="3"/>
        <w:spacing w:line="240" w:lineRule="auto"/>
        <w:ind w:left="3631" w:right="1467" w:hanging="1045"/>
      </w:pPr>
      <w:r>
        <w:t>Описание</w:t>
      </w:r>
      <w:r>
        <w:rPr>
          <w:spacing w:val="1"/>
        </w:rPr>
        <w:t xml:space="preserve"> </w:t>
      </w:r>
      <w:r>
        <w:t>кадровых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28E25EAE">
      <w:pPr>
        <w:pStyle w:val="23"/>
        <w:ind w:right="82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14:paraId="76844E7A">
      <w:pPr>
        <w:pStyle w:val="23"/>
        <w:ind w:right="82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2"/>
        </w:rPr>
        <w:t xml:space="preserve"> </w:t>
      </w:r>
      <w:r>
        <w:t>наличии).Уровень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квалификационными категориями.</w:t>
      </w:r>
    </w:p>
    <w:p w14:paraId="047B2700">
      <w:pPr>
        <w:pStyle w:val="23"/>
        <w:spacing w:before="1"/>
        <w:ind w:right="833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14:paraId="0937322D">
      <w:pPr>
        <w:pStyle w:val="183"/>
        <w:numPr>
          <w:ilvl w:val="0"/>
          <w:numId w:val="55"/>
        </w:numPr>
        <w:tabs>
          <w:tab w:val="left" w:pos="2669"/>
        </w:tabs>
        <w:spacing w:before="4" w:after="0" w:line="237" w:lineRule="auto"/>
        <w:ind w:left="2668" w:right="834" w:hanging="360"/>
        <w:jc w:val="both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51E1C5B8">
      <w:pPr>
        <w:pStyle w:val="183"/>
        <w:numPr>
          <w:ilvl w:val="0"/>
          <w:numId w:val="55"/>
        </w:numPr>
        <w:tabs>
          <w:tab w:val="left" w:pos="2669"/>
        </w:tabs>
        <w:spacing w:before="4" w:after="0" w:line="237" w:lineRule="auto"/>
        <w:ind w:left="2668" w:right="826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14:paraId="5EBE792F">
      <w:pPr>
        <w:pStyle w:val="23"/>
        <w:spacing w:before="1"/>
        <w:ind w:right="822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 организацией.</w:t>
      </w:r>
    </w:p>
    <w:p w14:paraId="514FB508">
      <w:pPr>
        <w:pStyle w:val="23"/>
        <w:ind w:right="83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документами.</w:t>
      </w:r>
    </w:p>
    <w:p w14:paraId="62960190">
      <w:pPr>
        <w:pStyle w:val="23"/>
        <w:ind w:right="829"/>
        <w:rPr>
          <w:b/>
          <w:i/>
        </w:rPr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отражен в списке сотрудников. Список составляется с указанием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rPr>
          <w:b/>
          <w:i/>
        </w:rPr>
        <w:t>Список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актуализируется 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изменениях 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личном составе.</w:t>
      </w:r>
    </w:p>
    <w:p w14:paraId="607E1BE6">
      <w:pPr>
        <w:pStyle w:val="23"/>
        <w:spacing w:before="1"/>
        <w:ind w:right="83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4F820FF6">
      <w:pPr>
        <w:pStyle w:val="23"/>
        <w:ind w:right="824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0F82EC7">
      <w:pPr>
        <w:pStyle w:val="23"/>
        <w:ind w:right="828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14:paraId="4C4291C0">
      <w:pPr>
        <w:pStyle w:val="23"/>
        <w:spacing w:before="1"/>
        <w:ind w:right="82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14:paraId="334746DD">
      <w:pPr>
        <w:pStyle w:val="23"/>
        <w:spacing w:before="4"/>
        <w:ind w:left="0" w:firstLine="0"/>
        <w:jc w:val="left"/>
      </w:pPr>
    </w:p>
    <w:p w14:paraId="28306969">
      <w:pPr>
        <w:pStyle w:val="3"/>
        <w:spacing w:before="1" w:line="240" w:lineRule="auto"/>
        <w:ind w:left="4526" w:right="1767" w:hanging="1628"/>
        <w:jc w:val="left"/>
      </w:pPr>
      <w:r>
        <w:t>Финансовые условия реализации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 образования</w:t>
      </w:r>
    </w:p>
    <w:p w14:paraId="03F2F4D8">
      <w:pPr>
        <w:pStyle w:val="23"/>
        <w:ind w:right="1289"/>
        <w:jc w:val="left"/>
      </w:pPr>
      <w:r>
        <w:t>Финансовые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14:paraId="2B524C44">
      <w:pPr>
        <w:pStyle w:val="183"/>
        <w:numPr>
          <w:ilvl w:val="0"/>
          <w:numId w:val="55"/>
        </w:numPr>
        <w:tabs>
          <w:tab w:val="left" w:pos="2668"/>
          <w:tab w:val="left" w:pos="2669"/>
        </w:tabs>
        <w:spacing w:before="0" w:after="0" w:line="237" w:lineRule="auto"/>
        <w:ind w:left="2668" w:right="832" w:hanging="36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5389DD9">
      <w:pPr>
        <w:pStyle w:val="183"/>
        <w:numPr>
          <w:ilvl w:val="0"/>
          <w:numId w:val="55"/>
        </w:numPr>
        <w:tabs>
          <w:tab w:val="left" w:pos="2668"/>
          <w:tab w:val="left" w:pos="2669"/>
        </w:tabs>
        <w:spacing w:before="4" w:after="0" w:line="237" w:lineRule="auto"/>
        <w:ind w:left="2668" w:right="836" w:hanging="36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14:paraId="52AC607C">
      <w:pPr>
        <w:pStyle w:val="183"/>
        <w:numPr>
          <w:ilvl w:val="0"/>
          <w:numId w:val="55"/>
        </w:numPr>
        <w:tabs>
          <w:tab w:val="left" w:pos="2669"/>
        </w:tabs>
        <w:spacing w:before="5" w:after="0" w:line="237" w:lineRule="auto"/>
        <w:ind w:left="2668" w:right="836" w:hanging="360"/>
        <w:jc w:val="both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4AD82D38">
      <w:pPr>
        <w:pStyle w:val="23"/>
        <w:spacing w:before="102"/>
        <w:ind w:left="0" w:right="833" w:firstLine="0"/>
      </w:pPr>
      <w:r>
        <w:t xml:space="preserve">                                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                осуществляется      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14:paraId="172828A0">
      <w:pPr>
        <w:pStyle w:val="23"/>
        <w:spacing w:before="1"/>
        <w:ind w:right="827"/>
      </w:pPr>
      <w:r>
        <w:t>Формирование и утверждение нормативов финансирования 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осуществляются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14:paraId="3AE39496">
      <w:pPr>
        <w:pStyle w:val="23"/>
        <w:ind w:right="826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 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9117D42">
      <w:pPr>
        <w:pStyle w:val="23"/>
        <w:ind w:right="828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здоровьесберегающих;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 педагогического</w:t>
      </w:r>
      <w:r>
        <w:rPr>
          <w:spacing w:val="1"/>
        </w:rPr>
        <w:t xml:space="preserve"> </w:t>
      </w:r>
      <w:r>
        <w:t>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14:paraId="32BD117C">
      <w:pPr>
        <w:pStyle w:val="23"/>
        <w:ind w:right="834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>
      <w:pgSz w:w="16840" w:h="11910" w:orient="landscape"/>
      <w:pgMar w:top="320" w:right="1040" w:bottom="20" w:left="1380" w:header="710" w:footer="1149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5D54">
    <w:pPr>
      <w:pStyle w:val="23"/>
      <w:spacing w:line="14" w:lineRule="auto"/>
      <w:ind w:left="0" w:firstLine="0"/>
      <w:jc w:val="left"/>
      <w:rPr>
        <w:sz w:val="18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9794240</wp:posOffset>
              </wp:positionV>
              <wp:extent cx="67945" cy="165735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7945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62E8A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4.1pt;margin-top:771.2pt;height:13.05pt;width:5.35pt;mso-position-horizontal-relative:page;mso-position-vertical-relative:page;z-index:-251657216;mso-width-relative:page;mso-height-relative:page;" filled="f" stroked="f" coordsize="21600,21600" o:gfxdata="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jaU0PZAAAADQEAAA8AAAAAAAAAAQAgAAAAIgAAAGRycy9kb3ducmV2LnhtbFBLAQIUABQAAAAI&#10;AIdO4kCD2TNBlwIAAPMFAAAOAAAAAAAAAAEAIAAAACgBAABkcnMvZTJvRG9jLnhtbFBLBQYAAAAA&#10;BgAGAFkBAAAxBgAAAAA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F62E8A"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8F91D">
    <w:pPr>
      <w:pStyle w:val="23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9121C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6.75pt;margin-top:34.5pt;height:13.05pt;width:16.1pt;mso-position-horizontal-relative:page;mso-position-vertical-relative:page;z-index:-251657216;mso-width-relative:page;mso-height-relative:page;" filled="f" stroked="f" coordsize="21600,21600" o:gfxdata="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Y1W43YAAAACQEAAA8A&#10;AAAAAAAAAQAgAAAAIgAAAGRycy9kb3ducmV2LnhtbFBLAQIUABQAAAAIAIdO4kBB+nSQ3gEAAJ8D&#10;AAAOAAAAAAAAAAEAIAAAACc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89121C"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2798" w:hanging="85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1948" w:hanging="85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382" w:hanging="29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2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2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2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2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2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2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291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1382" w:hanging="4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4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449"/>
      </w:pPr>
      <w:rPr>
        <w:rFonts w:hint="default"/>
        <w:lang w:val="ru-RU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1382" w:hanging="3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9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21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</w:abstractNum>
  <w:abstractNum w:abstractNumId="10">
    <w:nsid w:val="B8CEF35B"/>
    <w:multiLevelType w:val="multilevel"/>
    <w:tmpl w:val="B8CEF35B"/>
    <w:lvl w:ilvl="0" w:tentative="0">
      <w:start w:val="1"/>
      <w:numFmt w:val="decimal"/>
      <w:lvlText w:val="%1)"/>
      <w:lvlJc w:val="left"/>
      <w:pPr>
        <w:ind w:left="2798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11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2798" w:hanging="850"/>
        <w:jc w:val="right"/>
      </w:pPr>
      <w:rPr>
        <w:rFonts w:hint="default"/>
        <w:b/>
        <w:bCs/>
        <w:i/>
        <w:iCs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12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2565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13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3230" w:hanging="42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230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3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7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3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68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901" w:hanging="420"/>
      </w:pPr>
      <w:rPr>
        <w:rFonts w:hint="default"/>
        <w:lang w:val="ru-RU" w:eastAsia="en-US" w:bidi="ar-SA"/>
      </w:rPr>
    </w:lvl>
  </w:abstractNum>
  <w:abstractNum w:abstractNumId="14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1382" w:hanging="29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2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2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2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2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2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2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291"/>
      </w:pPr>
      <w:rPr>
        <w:rFonts w:hint="default"/>
        <w:lang w:val="ru-RU" w:eastAsia="en-US" w:bidi="ar-SA"/>
      </w:rPr>
    </w:lvl>
  </w:abstractNum>
  <w:abstractNum w:abstractNumId="15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386" w:hanging="36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6">
    <w:nsid w:val="D7D140E4"/>
    <w:multiLevelType w:val="multilevel"/>
    <w:tmpl w:val="D7D140E4"/>
    <w:lvl w:ilvl="0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17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1382" w:hanging="4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4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449"/>
      </w:pPr>
      <w:rPr>
        <w:rFonts w:hint="default"/>
        <w:lang w:val="ru-RU" w:eastAsia="en-US" w:bidi="ar-SA"/>
      </w:rPr>
    </w:lvl>
  </w:abstractNum>
  <w:abstractNum w:abstractNumId="18">
    <w:nsid w:val="DCBA6B53"/>
    <w:multiLevelType w:val="multilevel"/>
    <w:tmpl w:val="DCBA6B53"/>
    <w:lvl w:ilvl="0" w:tentative="0">
      <w:start w:val="1"/>
      <w:numFmt w:val="decimal"/>
      <w:lvlText w:val="%1)"/>
      <w:lvlJc w:val="left"/>
      <w:pPr>
        <w:ind w:left="1382" w:hanging="35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51"/>
      </w:pPr>
      <w:rPr>
        <w:rFonts w:hint="default"/>
        <w:lang w:val="ru-RU" w:eastAsia="en-US" w:bidi="ar-SA"/>
      </w:rPr>
    </w:lvl>
  </w:abstractNum>
  <w:abstractNum w:abstractNumId="19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2798" w:hanging="85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20">
    <w:nsid w:val="F4B5D9F5"/>
    <w:multiLevelType w:val="multilevel"/>
    <w:tmpl w:val="F4B5D9F5"/>
    <w:lvl w:ilvl="0" w:tentative="0">
      <w:start w:val="1"/>
      <w:numFmt w:val="decimal"/>
      <w:lvlText w:val="%1)"/>
      <w:lvlJc w:val="left"/>
      <w:pPr>
        <w:ind w:left="1382" w:hanging="4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4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449"/>
      </w:pPr>
      <w:rPr>
        <w:rFonts w:hint="default"/>
        <w:lang w:val="ru-RU" w:eastAsia="en-US" w:bidi="ar-SA"/>
      </w:rPr>
    </w:lvl>
  </w:abstractNum>
  <w:abstractNum w:abstractNumId="21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2798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2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69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11" w:hanging="361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069" w:hanging="60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218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 w:tentative="0">
      <w:start w:val="1"/>
      <w:numFmt w:val="decimal"/>
      <w:lvlText w:val="%4.%5."/>
      <w:lvlJc w:val="left"/>
      <w:pPr>
        <w:ind w:left="236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</w:abstractNum>
  <w:abstractNum w:abstractNumId="23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3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3" w:hanging="260"/>
      </w:pPr>
      <w:rPr>
        <w:rFonts w:hint="default"/>
        <w:lang w:val="ru-RU" w:eastAsia="en-US" w:bidi="ar-SA"/>
      </w:rPr>
    </w:lvl>
  </w:abstractNum>
  <w:abstractNum w:abstractNumId="2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382" w:hanging="28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25">
    <w:nsid w:val="0709FD3E"/>
    <w:multiLevelType w:val="multilevel"/>
    <w:tmpl w:val="0709FD3E"/>
    <w:lvl w:ilvl="0" w:tentative="0">
      <w:start w:val="1"/>
      <w:numFmt w:val="decimal"/>
      <w:lvlText w:val="%1)"/>
      <w:lvlJc w:val="left"/>
      <w:pPr>
        <w:ind w:left="1382" w:hanging="38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26">
    <w:nsid w:val="0CEF100B"/>
    <w:multiLevelType w:val="multilevel"/>
    <w:tmpl w:val="0CEF100B"/>
    <w:lvl w:ilvl="0" w:tentative="0">
      <w:start w:val="1"/>
      <w:numFmt w:val="decimal"/>
      <w:lvlText w:val="%1)"/>
      <w:lvlJc w:val="left"/>
      <w:pPr>
        <w:ind w:left="1382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27">
    <w:nsid w:val="0E640482"/>
    <w:multiLevelType w:val="multilevel"/>
    <w:tmpl w:val="0E640482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3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3" w:hanging="260"/>
      </w:pPr>
      <w:rPr>
        <w:rFonts w:hint="default"/>
        <w:lang w:val="ru-RU" w:eastAsia="en-US" w:bidi="ar-SA"/>
      </w:rPr>
    </w:lvl>
  </w:abstractNum>
  <w:abstractNum w:abstractNumId="28">
    <w:nsid w:val="1ACDE60F"/>
    <w:multiLevelType w:val="multilevel"/>
    <w:tmpl w:val="1ACDE60F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29">
    <w:nsid w:val="243FCF68"/>
    <w:multiLevelType w:val="multilevel"/>
    <w:tmpl w:val="243FCF68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30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1382" w:hanging="4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4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449"/>
      </w:pPr>
      <w:rPr>
        <w:rFonts w:hint="default"/>
        <w:lang w:val="ru-RU" w:eastAsia="en-US" w:bidi="ar-SA"/>
      </w:rPr>
    </w:lvl>
  </w:abstractNum>
  <w:abstractNum w:abstractNumId="31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3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3" w:hanging="260"/>
      </w:pPr>
      <w:rPr>
        <w:rFonts w:hint="default"/>
        <w:lang w:val="ru-RU" w:eastAsia="en-US" w:bidi="ar-SA"/>
      </w:rPr>
    </w:lvl>
  </w:abstractNum>
  <w:abstractNum w:abstractNumId="32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1382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48"/>
      </w:pPr>
      <w:rPr>
        <w:rFonts w:hint="default"/>
        <w:lang w:val="ru-RU" w:eastAsia="en-US" w:bidi="ar-SA"/>
      </w:rPr>
    </w:lvl>
  </w:abstractNum>
  <w:abstractNum w:abstractNumId="33">
    <w:nsid w:val="30FC5B15"/>
    <w:multiLevelType w:val="multilevel"/>
    <w:tmpl w:val="30FC5B15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34">
    <w:nsid w:val="322D85CA"/>
    <w:multiLevelType w:val="multilevel"/>
    <w:tmpl w:val="322D85CA"/>
    <w:lvl w:ilvl="0" w:tentative="0">
      <w:start w:val="3"/>
      <w:numFmt w:val="decimal"/>
      <w:lvlText w:val="%1"/>
      <w:lvlJc w:val="left"/>
      <w:pPr>
        <w:ind w:left="2311" w:hanging="36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311" w:hanging="361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3506" w:hanging="48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2" w:hanging="4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88" w:hanging="4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85" w:hanging="4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81" w:hanging="4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77" w:hanging="4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73" w:hanging="481"/>
      </w:pPr>
      <w:rPr>
        <w:rFonts w:hint="default"/>
        <w:lang w:val="ru-RU" w:eastAsia="en-US" w:bidi="ar-SA"/>
      </w:rPr>
    </w:lvl>
  </w:abstractNum>
  <w:abstractNum w:abstractNumId="35">
    <w:nsid w:val="39A0D9AC"/>
    <w:multiLevelType w:val="multilevel"/>
    <w:tmpl w:val="39A0D9AC"/>
    <w:lvl w:ilvl="0" w:tentative="0">
      <w:start w:val="1"/>
      <w:numFmt w:val="decimal"/>
      <w:lvlText w:val="%1)"/>
      <w:lvlJc w:val="left"/>
      <w:pPr>
        <w:ind w:left="2798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13" w:hanging="850"/>
      </w:pPr>
      <w:rPr>
        <w:rFonts w:hint="default"/>
        <w:lang w:val="ru-RU" w:eastAsia="en-US" w:bidi="ar-SA"/>
      </w:rPr>
    </w:lvl>
  </w:abstractNum>
  <w:abstractNum w:abstractNumId="36">
    <w:nsid w:val="46A08BB8"/>
    <w:multiLevelType w:val="multilevel"/>
    <w:tmpl w:val="46A08BB8"/>
    <w:lvl w:ilvl="0" w:tentative="0">
      <w:start w:val="1"/>
      <w:numFmt w:val="decimal"/>
      <w:lvlText w:val="%1)"/>
      <w:lvlJc w:val="left"/>
      <w:pPr>
        <w:ind w:left="1382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15"/>
      </w:pPr>
      <w:rPr>
        <w:rFonts w:hint="default"/>
        <w:lang w:val="ru-RU" w:eastAsia="en-US" w:bidi="ar-SA"/>
      </w:rPr>
    </w:lvl>
  </w:abstractNum>
  <w:abstractNum w:abstractNumId="37">
    <w:nsid w:val="4C1BAE26"/>
    <w:multiLevelType w:val="multilevel"/>
    <w:tmpl w:val="4C1BAE26"/>
    <w:lvl w:ilvl="0" w:tentative="0">
      <w:start w:val="1"/>
      <w:numFmt w:val="decimal"/>
      <w:lvlText w:val="%1)"/>
      <w:lvlJc w:val="left"/>
      <w:pPr>
        <w:ind w:left="1382" w:hanging="3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07"/>
      </w:pPr>
      <w:rPr>
        <w:rFonts w:hint="default"/>
        <w:lang w:val="ru-RU" w:eastAsia="en-US" w:bidi="ar-SA"/>
      </w:rPr>
    </w:lvl>
  </w:abstractNum>
  <w:abstractNum w:abstractNumId="38">
    <w:nsid w:val="4C3D7A74"/>
    <w:multiLevelType w:val="multilevel"/>
    <w:tmpl w:val="4C3D7A74"/>
    <w:lvl w:ilvl="0" w:tentative="0">
      <w:start w:val="2"/>
      <w:numFmt w:val="upperRoman"/>
      <w:lvlText w:val="%1"/>
      <w:lvlJc w:val="left"/>
      <w:pPr>
        <w:ind w:left="1600" w:hanging="21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6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3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9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86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9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76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73" w:hanging="219"/>
      </w:pPr>
      <w:rPr>
        <w:rFonts w:hint="default"/>
        <w:lang w:val="ru-RU" w:eastAsia="en-US" w:bidi="ar-SA"/>
      </w:rPr>
    </w:lvl>
  </w:abstractNum>
  <w:abstractNum w:abstractNumId="39">
    <w:nsid w:val="4D4DC07F"/>
    <w:multiLevelType w:val="multilevel"/>
    <w:tmpl w:val="4D4DC07F"/>
    <w:lvl w:ilvl="0" w:tentative="0">
      <w:start w:val="1"/>
      <w:numFmt w:val="decimal"/>
      <w:lvlText w:val="%1)"/>
      <w:lvlJc w:val="left"/>
      <w:pPr>
        <w:ind w:left="1382" w:hanging="39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91"/>
      </w:pPr>
      <w:rPr>
        <w:rFonts w:hint="default"/>
        <w:lang w:val="ru-RU" w:eastAsia="en-US" w:bidi="ar-SA"/>
      </w:rPr>
    </w:lvl>
  </w:abstractNum>
  <w:abstractNum w:abstractNumId="40">
    <w:nsid w:val="4D94DA66"/>
    <w:multiLevelType w:val="multilevel"/>
    <w:tmpl w:val="4D94DA66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41">
    <w:nsid w:val="58765686"/>
    <w:multiLevelType w:val="multilevel"/>
    <w:tmpl w:val="58765686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4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382" w:hanging="322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22"/>
      </w:pPr>
      <w:rPr>
        <w:rFonts w:hint="default"/>
        <w:lang w:val="ru-RU" w:eastAsia="en-US" w:bidi="ar-SA"/>
      </w:rPr>
    </w:lvl>
  </w:abstractNum>
  <w:abstractNum w:abstractNumId="43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1382" w:hanging="3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67"/>
      </w:pPr>
      <w:rPr>
        <w:rFonts w:hint="default"/>
        <w:lang w:val="ru-RU" w:eastAsia="en-US" w:bidi="ar-SA"/>
      </w:rPr>
    </w:lvl>
  </w:abstractNum>
  <w:abstractNum w:abstractNumId="44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1382" w:hanging="19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45">
    <w:nsid w:val="5FFFB1A7"/>
    <w:multiLevelType w:val="multilevel"/>
    <w:tmpl w:val="5FFFB1A7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46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1382" w:hanging="3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346"/>
      </w:pPr>
      <w:rPr>
        <w:rFonts w:hint="default"/>
        <w:lang w:val="ru-RU" w:eastAsia="en-US" w:bidi="ar-SA"/>
      </w:rPr>
    </w:lvl>
  </w:abstractNum>
  <w:abstractNum w:abstractNumId="47">
    <w:nsid w:val="629F7852"/>
    <w:multiLevelType w:val="multilevel"/>
    <w:tmpl w:val="629F7852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48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2129" w:hanging="18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34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4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9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50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0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58" w:hanging="181"/>
      </w:pPr>
      <w:rPr>
        <w:rFonts w:hint="default"/>
        <w:lang w:val="ru-RU" w:eastAsia="en-US" w:bidi="ar-SA"/>
      </w:rPr>
    </w:lvl>
  </w:abstractNum>
  <w:abstractNum w:abstractNumId="49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2207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3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3" w:hanging="260"/>
      </w:pPr>
      <w:rPr>
        <w:rFonts w:hint="default"/>
        <w:lang w:val="ru-RU" w:eastAsia="en-US" w:bidi="ar-SA"/>
      </w:rPr>
    </w:lvl>
  </w:abstractNum>
  <w:abstractNum w:abstractNumId="50">
    <w:nsid w:val="74C28B35"/>
    <w:multiLevelType w:val="multilevel"/>
    <w:tmpl w:val="74C28B35"/>
    <w:lvl w:ilvl="0" w:tentative="0">
      <w:start w:val="0"/>
      <w:numFmt w:val="bullet"/>
      <w:lvlText w:val="-"/>
      <w:lvlJc w:val="left"/>
      <w:pPr>
        <w:ind w:left="138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9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51">
    <w:nsid w:val="77ECEA79"/>
    <w:multiLevelType w:val="multilevel"/>
    <w:tmpl w:val="77ECEA79"/>
    <w:lvl w:ilvl="0" w:tentative="0">
      <w:start w:val="2"/>
      <w:numFmt w:val="decimal"/>
      <w:lvlText w:val="%1."/>
      <w:lvlJc w:val="left"/>
      <w:pPr>
        <w:ind w:left="2169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10" w:hanging="361"/>
        <w:jc w:val="righ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2130" w:hanging="81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2" w:hanging="8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4" w:hanging="8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7" w:hanging="8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9" w:hanging="8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1" w:hanging="810"/>
      </w:pPr>
      <w:rPr>
        <w:rFonts w:hint="default"/>
        <w:lang w:val="ru-RU" w:eastAsia="en-US" w:bidi="ar-SA"/>
      </w:rPr>
    </w:lvl>
  </w:abstractNum>
  <w:abstractNum w:abstractNumId="52">
    <w:nsid w:val="79AA4FA4"/>
    <w:multiLevelType w:val="multilevel"/>
    <w:tmpl w:val="79AA4FA4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abstractNum w:abstractNumId="53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ind w:left="26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54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1382" w:hanging="8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42"/>
  </w:num>
  <w:num w:numId="4">
    <w:abstractNumId w:val="13"/>
  </w:num>
  <w:num w:numId="5">
    <w:abstractNumId w:val="9"/>
  </w:num>
  <w:num w:numId="6">
    <w:abstractNumId w:val="24"/>
  </w:num>
  <w:num w:numId="7">
    <w:abstractNumId w:val="31"/>
  </w:num>
  <w:num w:numId="8">
    <w:abstractNumId w:val="49"/>
  </w:num>
  <w:num w:numId="9">
    <w:abstractNumId w:val="23"/>
  </w:num>
  <w:num w:numId="10">
    <w:abstractNumId w:val="5"/>
  </w:num>
  <w:num w:numId="11">
    <w:abstractNumId w:val="32"/>
  </w:num>
  <w:num w:numId="12">
    <w:abstractNumId w:val="43"/>
  </w:num>
  <w:num w:numId="13">
    <w:abstractNumId w:val="14"/>
  </w:num>
  <w:num w:numId="14">
    <w:abstractNumId w:val="39"/>
  </w:num>
  <w:num w:numId="15">
    <w:abstractNumId w:val="20"/>
  </w:num>
  <w:num w:numId="16">
    <w:abstractNumId w:val="30"/>
  </w:num>
  <w:num w:numId="17">
    <w:abstractNumId w:val="18"/>
  </w:num>
  <w:num w:numId="18">
    <w:abstractNumId w:val="17"/>
  </w:num>
  <w:num w:numId="19">
    <w:abstractNumId w:val="7"/>
  </w:num>
  <w:num w:numId="20">
    <w:abstractNumId w:val="37"/>
  </w:num>
  <w:num w:numId="21">
    <w:abstractNumId w:val="46"/>
  </w:num>
  <w:num w:numId="22">
    <w:abstractNumId w:val="27"/>
  </w:num>
  <w:num w:numId="23">
    <w:abstractNumId w:val="36"/>
  </w:num>
  <w:num w:numId="24">
    <w:abstractNumId w:val="8"/>
  </w:num>
  <w:num w:numId="25">
    <w:abstractNumId w:val="53"/>
  </w:num>
  <w:num w:numId="26">
    <w:abstractNumId w:val="51"/>
  </w:num>
  <w:num w:numId="27">
    <w:abstractNumId w:val="12"/>
  </w:num>
  <w:num w:numId="28">
    <w:abstractNumId w:val="47"/>
  </w:num>
  <w:num w:numId="29">
    <w:abstractNumId w:val="6"/>
  </w:num>
  <w:num w:numId="30">
    <w:abstractNumId w:val="35"/>
  </w:num>
  <w:num w:numId="31">
    <w:abstractNumId w:val="2"/>
  </w:num>
  <w:num w:numId="32">
    <w:abstractNumId w:val="41"/>
  </w:num>
  <w:num w:numId="33">
    <w:abstractNumId w:val="54"/>
  </w:num>
  <w:num w:numId="34">
    <w:abstractNumId w:val="0"/>
  </w:num>
  <w:num w:numId="35">
    <w:abstractNumId w:val="29"/>
  </w:num>
  <w:num w:numId="36">
    <w:abstractNumId w:val="40"/>
  </w:num>
  <w:num w:numId="37">
    <w:abstractNumId w:val="21"/>
  </w:num>
  <w:num w:numId="38">
    <w:abstractNumId w:val="19"/>
  </w:num>
  <w:num w:numId="39">
    <w:abstractNumId w:val="33"/>
  </w:num>
  <w:num w:numId="40">
    <w:abstractNumId w:val="52"/>
  </w:num>
  <w:num w:numId="41">
    <w:abstractNumId w:val="11"/>
  </w:num>
  <w:num w:numId="42">
    <w:abstractNumId w:val="4"/>
  </w:num>
  <w:num w:numId="43">
    <w:abstractNumId w:val="10"/>
  </w:num>
  <w:num w:numId="44">
    <w:abstractNumId w:val="44"/>
  </w:num>
  <w:num w:numId="45">
    <w:abstractNumId w:val="1"/>
  </w:num>
  <w:num w:numId="46">
    <w:abstractNumId w:val="28"/>
  </w:num>
  <w:num w:numId="47">
    <w:abstractNumId w:val="3"/>
  </w:num>
  <w:num w:numId="48">
    <w:abstractNumId w:val="45"/>
  </w:num>
  <w:num w:numId="49">
    <w:abstractNumId w:val="50"/>
  </w:num>
  <w:num w:numId="50">
    <w:abstractNumId w:val="38"/>
  </w:num>
  <w:num w:numId="51">
    <w:abstractNumId w:val="34"/>
  </w:num>
  <w:num w:numId="52">
    <w:abstractNumId w:val="48"/>
  </w:num>
  <w:num w:numId="53">
    <w:abstractNumId w:val="25"/>
  </w:num>
  <w:num w:numId="54">
    <w:abstractNumId w:val="26"/>
  </w:num>
  <w:num w:numId="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E6B87"/>
    <w:rsid w:val="5B957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1382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274" w:lineRule="exact"/>
      <w:ind w:left="194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4">
    <w:name w:val="heading 3"/>
    <w:basedOn w:val="1"/>
    <w:qFormat/>
    <w:uiPriority w:val="1"/>
    <w:pPr>
      <w:ind w:left="1948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Body Text"/>
    <w:basedOn w:val="1"/>
    <w:qFormat/>
    <w:uiPriority w:val="1"/>
    <w:pPr>
      <w:ind w:left="138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qFormat/>
    <w:uiPriority w:val="1"/>
    <w:pPr>
      <w:spacing w:before="1"/>
      <w:ind w:left="4253" w:right="1289" w:hanging="2048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32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widowControl w:val="0"/>
      <w:spacing w:before="0" w:after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5">
    <w:name w:val="Title Char"/>
    <w:basedOn w:val="1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2"/>
    <w:qFormat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8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3">
    <w:name w:val="List Paragraph"/>
    <w:basedOn w:val="1"/>
    <w:qFormat/>
    <w:uiPriority w:val="1"/>
    <w:pPr>
      <w:ind w:left="266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84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table" w:customStyle="1" w:styleId="185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20021</Words>
  <Characters>158007</Characters>
  <TotalTime>59</TotalTime>
  <ScaleCrop>false</ScaleCrop>
  <LinksUpToDate>false</LinksUpToDate>
  <CharactersWithSpaces>176977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2024-11-28T08:27:00Z</dcterms:created>
  <dc:creator>Илья Аникеев</dc:creator>
  <cp:lastModifiedBy>Анастасия Замос�</cp:lastModifiedBy>
  <dcterms:modified xsi:type="dcterms:W3CDTF">2024-11-28T10:11:10Z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E95CCF3A846243879FA9D046603FA568_13</vt:lpwstr>
  </property>
</Properties>
</file>